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054B" w14:textId="48AF1F38" w:rsidR="00345E03" w:rsidRPr="002712C7" w:rsidRDefault="003E0969" w:rsidP="006738C5">
      <w:pPr>
        <w:spacing w:after="0"/>
        <w:jc w:val="center"/>
        <w:rPr>
          <w:rFonts w:ascii="Neue Haas Grotesk Text Pro" w:hAnsi="Neue Haas Grotesk Text Pro"/>
          <w:sz w:val="28"/>
          <w:szCs w:val="28"/>
        </w:rPr>
      </w:pPr>
      <w:r w:rsidRPr="002712C7">
        <w:rPr>
          <w:rFonts w:ascii="Neue Haas Grotesk Text Pro" w:hAnsi="Neue Haas Grotesk Text Pro"/>
          <w:b/>
          <w:sz w:val="28"/>
          <w:szCs w:val="28"/>
        </w:rPr>
        <w:t>LICENČNÍ SMLOUVA</w:t>
      </w:r>
      <w:r w:rsidR="00F4700B">
        <w:rPr>
          <w:rFonts w:ascii="Neue Haas Grotesk Text Pro" w:hAnsi="Neue Haas Grotesk Text Pro"/>
          <w:b/>
          <w:sz w:val="28"/>
          <w:szCs w:val="28"/>
        </w:rPr>
        <w:t xml:space="preserve"> NA POSKYTNUTÍ BEZEŠVÉ MAPY</w:t>
      </w:r>
    </w:p>
    <w:p w14:paraId="230CC91A" w14:textId="45A8CC89" w:rsidR="00345E03" w:rsidRPr="006738C5" w:rsidRDefault="003E0969" w:rsidP="005835D8">
      <w:pPr>
        <w:spacing w:after="0"/>
        <w:jc w:val="center"/>
        <w:rPr>
          <w:rFonts w:ascii="Neue Haas Grotesk Text Pro" w:hAnsi="Neue Haas Grotesk Text Pro"/>
          <w:sz w:val="19"/>
          <w:szCs w:val="19"/>
        </w:rPr>
      </w:pPr>
      <w:r w:rsidRPr="002712C7">
        <w:rPr>
          <w:rFonts w:ascii="Neue Haas Grotesk Text Pro" w:hAnsi="Neue Haas Grotesk Text Pro"/>
          <w:sz w:val="16"/>
          <w:szCs w:val="16"/>
        </w:rPr>
        <w:t>uzavřená dle § 2358 a násl. zákona č. 89/2012 Sb., občanský zákoník</w:t>
      </w:r>
      <w:r w:rsidR="006738C5" w:rsidRPr="002712C7">
        <w:rPr>
          <w:rFonts w:ascii="Neue Haas Grotesk Text Pro" w:hAnsi="Neue Haas Grotesk Text Pro"/>
          <w:sz w:val="16"/>
          <w:szCs w:val="16"/>
        </w:rPr>
        <w:t xml:space="preserve"> (dale jen “občanský zákoník”)</w:t>
      </w:r>
      <w:r w:rsidRPr="002712C7">
        <w:rPr>
          <w:rFonts w:ascii="Neue Haas Grotesk Text Pro" w:hAnsi="Neue Haas Grotesk Text Pro"/>
          <w:sz w:val="16"/>
          <w:szCs w:val="16"/>
        </w:rPr>
        <w:t xml:space="preserve"> a § 46 zákona č.</w:t>
      </w:r>
      <w:r w:rsidR="006F2608">
        <w:rPr>
          <w:rFonts w:ascii="Neue Haas Grotesk Text Pro" w:hAnsi="Neue Haas Grotesk Text Pro"/>
          <w:sz w:val="16"/>
          <w:szCs w:val="16"/>
        </w:rPr>
        <w:t> </w:t>
      </w:r>
      <w:r w:rsidRPr="002712C7">
        <w:rPr>
          <w:rFonts w:ascii="Neue Haas Grotesk Text Pro" w:hAnsi="Neue Haas Grotesk Text Pro"/>
          <w:sz w:val="16"/>
          <w:szCs w:val="16"/>
        </w:rPr>
        <w:t>121/2000 Sb., autorský zákon</w:t>
      </w:r>
      <w:r w:rsidR="002712C7" w:rsidRPr="002712C7">
        <w:rPr>
          <w:rFonts w:ascii="Neue Haas Grotesk Text Pro" w:hAnsi="Neue Haas Grotesk Text Pro"/>
          <w:sz w:val="16"/>
          <w:szCs w:val="16"/>
        </w:rPr>
        <w:t xml:space="preserve"> (dale jen autorský zákon)</w:t>
      </w:r>
      <w:r w:rsidRPr="002712C7">
        <w:rPr>
          <w:rFonts w:ascii="Neue Haas Grotesk Text Pro" w:hAnsi="Neue Haas Grotesk Text Pro"/>
          <w:sz w:val="16"/>
          <w:szCs w:val="16"/>
        </w:rPr>
        <w:br/>
      </w:r>
      <w:r w:rsidRPr="006738C5">
        <w:rPr>
          <w:rFonts w:ascii="Neue Haas Grotesk Text Pro" w:hAnsi="Neue Haas Grotesk Text Pro"/>
          <w:b/>
          <w:sz w:val="19"/>
          <w:szCs w:val="19"/>
        </w:rPr>
        <w:t>Smluvní strany</w:t>
      </w:r>
    </w:p>
    <w:p w14:paraId="5B4E9F35" w14:textId="69B9953F" w:rsidR="00215154" w:rsidRPr="00215154" w:rsidRDefault="003E0969" w:rsidP="00215154">
      <w:pPr>
        <w:spacing w:after="0"/>
        <w:rPr>
          <w:rFonts w:ascii="Neue Haas Grotesk Text Pro" w:hAnsi="Neue Haas Grotesk Text Pro"/>
          <w:sz w:val="19"/>
          <w:szCs w:val="19"/>
        </w:rPr>
      </w:pPr>
      <w:r w:rsidRPr="00991A6C">
        <w:rPr>
          <w:rFonts w:ascii="Neue Haas Grotesk Text Pro" w:hAnsi="Neue Haas Grotesk Text Pro"/>
          <w:b/>
          <w:bCs/>
          <w:sz w:val="19"/>
          <w:szCs w:val="19"/>
        </w:rPr>
        <w:t>Jihočeský kraj</w:t>
      </w:r>
      <w:r w:rsidRPr="00991A6C">
        <w:rPr>
          <w:rFonts w:ascii="Neue Haas Grotesk Text Pro" w:hAnsi="Neue Haas Grotesk Text Pro"/>
          <w:b/>
          <w:bCs/>
          <w:sz w:val="19"/>
          <w:szCs w:val="19"/>
        </w:rPr>
        <w:br/>
      </w:r>
      <w:r w:rsidR="00215154" w:rsidRPr="00215154">
        <w:rPr>
          <w:rFonts w:ascii="Neue Haas Grotesk Text Pro" w:hAnsi="Neue Haas Grotesk Text Pro"/>
          <w:sz w:val="19"/>
          <w:szCs w:val="19"/>
        </w:rPr>
        <w:t>se sídlem:</w:t>
      </w:r>
      <w:r w:rsidR="00215154" w:rsidRPr="00215154">
        <w:rPr>
          <w:rFonts w:ascii="Neue Haas Grotesk Text Pro" w:hAnsi="Neue Haas Grotesk Text Pro"/>
          <w:sz w:val="19"/>
          <w:szCs w:val="19"/>
        </w:rPr>
        <w:tab/>
      </w:r>
      <w:r w:rsidR="00215154" w:rsidRPr="00215154">
        <w:rPr>
          <w:rFonts w:ascii="Neue Haas Grotesk Text Pro" w:hAnsi="Neue Haas Grotesk Text Pro"/>
          <w:sz w:val="19"/>
          <w:szCs w:val="19"/>
        </w:rPr>
        <w:tab/>
        <w:t>U Zimního stadionu 1952/2, 370 76  České Budějovice</w:t>
      </w:r>
    </w:p>
    <w:p w14:paraId="723EA000" w14:textId="409B2057" w:rsidR="00215154" w:rsidRPr="00215154" w:rsidRDefault="00215154" w:rsidP="00215154">
      <w:pPr>
        <w:spacing w:after="0"/>
        <w:rPr>
          <w:rFonts w:ascii="Neue Haas Grotesk Text Pro" w:hAnsi="Neue Haas Grotesk Text Pro"/>
          <w:sz w:val="19"/>
          <w:szCs w:val="19"/>
        </w:rPr>
      </w:pPr>
      <w:r w:rsidRPr="00215154">
        <w:rPr>
          <w:rFonts w:ascii="Neue Haas Grotesk Text Pro" w:hAnsi="Neue Haas Grotesk Text Pro"/>
          <w:sz w:val="19"/>
          <w:szCs w:val="19"/>
        </w:rPr>
        <w:t xml:space="preserve">zastoupený: </w:t>
      </w:r>
      <w:r w:rsidRPr="00215154">
        <w:rPr>
          <w:rFonts w:ascii="Neue Haas Grotesk Text Pro" w:hAnsi="Neue Haas Grotesk Text Pro"/>
          <w:sz w:val="19"/>
          <w:szCs w:val="19"/>
        </w:rPr>
        <w:tab/>
      </w:r>
      <w:r w:rsidRPr="00215154">
        <w:rPr>
          <w:rFonts w:ascii="Neue Haas Grotesk Text Pro" w:hAnsi="Neue Haas Grotesk Text Pro"/>
          <w:sz w:val="19"/>
          <w:szCs w:val="19"/>
        </w:rPr>
        <w:tab/>
      </w:r>
      <w:r w:rsidR="00AF3688">
        <w:rPr>
          <w:rFonts w:ascii="Neue Haas Grotesk Text Pro" w:hAnsi="Neue Haas Grotesk Text Pro"/>
          <w:sz w:val="19"/>
          <w:szCs w:val="19"/>
        </w:rPr>
        <w:t>MUDr. Martinem Kubou, hejtmanem</w:t>
      </w:r>
    </w:p>
    <w:p w14:paraId="678D017B" w14:textId="77777777" w:rsidR="00215154" w:rsidRPr="00215154" w:rsidRDefault="00215154" w:rsidP="00215154">
      <w:pPr>
        <w:spacing w:after="0"/>
        <w:rPr>
          <w:rFonts w:ascii="Neue Haas Grotesk Text Pro" w:hAnsi="Neue Haas Grotesk Text Pro"/>
          <w:sz w:val="19"/>
          <w:szCs w:val="19"/>
        </w:rPr>
      </w:pPr>
      <w:r w:rsidRPr="00215154">
        <w:rPr>
          <w:rFonts w:ascii="Neue Haas Grotesk Text Pro" w:hAnsi="Neue Haas Grotesk Text Pro"/>
          <w:sz w:val="19"/>
          <w:szCs w:val="19"/>
        </w:rPr>
        <w:t xml:space="preserve">IČO: </w:t>
      </w:r>
      <w:r w:rsidRPr="00215154">
        <w:rPr>
          <w:rFonts w:ascii="Neue Haas Grotesk Text Pro" w:hAnsi="Neue Haas Grotesk Text Pro"/>
          <w:sz w:val="19"/>
          <w:szCs w:val="19"/>
        </w:rPr>
        <w:tab/>
      </w:r>
      <w:r w:rsidRPr="00215154">
        <w:rPr>
          <w:rFonts w:ascii="Neue Haas Grotesk Text Pro" w:hAnsi="Neue Haas Grotesk Text Pro"/>
          <w:sz w:val="19"/>
          <w:szCs w:val="19"/>
        </w:rPr>
        <w:tab/>
      </w:r>
      <w:r w:rsidRPr="00215154">
        <w:rPr>
          <w:rFonts w:ascii="Neue Haas Grotesk Text Pro" w:hAnsi="Neue Haas Grotesk Text Pro"/>
          <w:sz w:val="19"/>
          <w:szCs w:val="19"/>
        </w:rPr>
        <w:tab/>
        <w:t>70890650</w:t>
      </w:r>
    </w:p>
    <w:p w14:paraId="277EB1AA" w14:textId="77777777" w:rsidR="00215154" w:rsidRPr="00215154" w:rsidRDefault="00215154" w:rsidP="00215154">
      <w:pPr>
        <w:spacing w:after="0"/>
        <w:rPr>
          <w:rFonts w:ascii="Neue Haas Grotesk Text Pro" w:hAnsi="Neue Haas Grotesk Text Pro"/>
          <w:sz w:val="19"/>
          <w:szCs w:val="19"/>
        </w:rPr>
      </w:pPr>
      <w:r w:rsidRPr="00215154">
        <w:rPr>
          <w:rFonts w:ascii="Neue Haas Grotesk Text Pro" w:hAnsi="Neue Haas Grotesk Text Pro"/>
          <w:sz w:val="19"/>
          <w:szCs w:val="19"/>
        </w:rPr>
        <w:t xml:space="preserve">DIČ: </w:t>
      </w:r>
      <w:r w:rsidRPr="00215154">
        <w:rPr>
          <w:rFonts w:ascii="Neue Haas Grotesk Text Pro" w:hAnsi="Neue Haas Grotesk Text Pro"/>
          <w:sz w:val="19"/>
          <w:szCs w:val="19"/>
        </w:rPr>
        <w:tab/>
      </w:r>
      <w:r w:rsidRPr="00215154">
        <w:rPr>
          <w:rFonts w:ascii="Neue Haas Grotesk Text Pro" w:hAnsi="Neue Haas Grotesk Text Pro"/>
          <w:sz w:val="19"/>
          <w:szCs w:val="19"/>
        </w:rPr>
        <w:tab/>
      </w:r>
      <w:r w:rsidRPr="00215154">
        <w:rPr>
          <w:rFonts w:ascii="Neue Haas Grotesk Text Pro" w:hAnsi="Neue Haas Grotesk Text Pro"/>
          <w:sz w:val="19"/>
          <w:szCs w:val="19"/>
        </w:rPr>
        <w:tab/>
        <w:t>CZ70890650</w:t>
      </w:r>
    </w:p>
    <w:p w14:paraId="388A142C" w14:textId="54829912" w:rsidR="00215154" w:rsidRDefault="00215154" w:rsidP="00D87A81">
      <w:pPr>
        <w:spacing w:after="0"/>
        <w:rPr>
          <w:rFonts w:ascii="Neue Haas Grotesk Text Pro" w:hAnsi="Neue Haas Grotesk Text Pro"/>
          <w:sz w:val="19"/>
          <w:szCs w:val="19"/>
        </w:rPr>
      </w:pPr>
      <w:r w:rsidRPr="00215154">
        <w:rPr>
          <w:rFonts w:ascii="Neue Haas Grotesk Text Pro" w:hAnsi="Neue Haas Grotesk Text Pro"/>
          <w:sz w:val="19"/>
          <w:szCs w:val="19"/>
        </w:rPr>
        <w:t xml:space="preserve">bankovní spojení: </w:t>
      </w:r>
      <w:r w:rsidRPr="00215154">
        <w:rPr>
          <w:rFonts w:ascii="Neue Haas Grotesk Text Pro" w:hAnsi="Neue Haas Grotesk Text Pro"/>
          <w:sz w:val="19"/>
          <w:szCs w:val="19"/>
        </w:rPr>
        <w:tab/>
        <w:t>199783072/0300, ČSOB, a.s.</w:t>
      </w:r>
      <w:r w:rsidRPr="006738C5">
        <w:rPr>
          <w:rFonts w:ascii="Neue Haas Grotesk Text Pro" w:hAnsi="Neue Haas Grotesk Text Pro"/>
          <w:sz w:val="19"/>
          <w:szCs w:val="19"/>
        </w:rPr>
        <w:br/>
      </w:r>
      <w:r w:rsidR="00D87A81">
        <w:rPr>
          <w:rFonts w:ascii="Neue Haas Grotesk Text Pro" w:hAnsi="Neue Haas Grotesk Text Pro"/>
          <w:sz w:val="19"/>
          <w:szCs w:val="19"/>
        </w:rPr>
        <w:t>(d</w:t>
      </w:r>
      <w:r w:rsidR="00320E44">
        <w:rPr>
          <w:rFonts w:ascii="Neue Haas Grotesk Text Pro" w:hAnsi="Neue Haas Grotesk Text Pro"/>
          <w:sz w:val="19"/>
          <w:szCs w:val="19"/>
        </w:rPr>
        <w:t>á</w:t>
      </w:r>
      <w:r w:rsidR="00D87A81">
        <w:rPr>
          <w:rFonts w:ascii="Neue Haas Grotesk Text Pro" w:hAnsi="Neue Haas Grotesk Text Pro"/>
          <w:sz w:val="19"/>
          <w:szCs w:val="19"/>
        </w:rPr>
        <w:t>le jen “Poskytovatel”)</w:t>
      </w:r>
    </w:p>
    <w:p w14:paraId="16BFBF5A" w14:textId="51B354BA" w:rsidR="00215154" w:rsidRDefault="00D87A81" w:rsidP="00D87A81">
      <w:pPr>
        <w:spacing w:before="120" w:after="0"/>
        <w:rPr>
          <w:rFonts w:ascii="Neue Haas Grotesk Text Pro" w:hAnsi="Neue Haas Grotesk Text Pro"/>
          <w:sz w:val="19"/>
          <w:szCs w:val="19"/>
        </w:rPr>
      </w:pPr>
      <w:r>
        <w:rPr>
          <w:rFonts w:ascii="Neue Haas Grotesk Text Pro" w:hAnsi="Neue Haas Grotesk Text Pro"/>
          <w:sz w:val="19"/>
          <w:szCs w:val="19"/>
        </w:rPr>
        <w:t>a</w:t>
      </w:r>
    </w:p>
    <w:p w14:paraId="0149CCEF" w14:textId="4047C57E" w:rsidR="00320E44" w:rsidRPr="00320E44" w:rsidRDefault="002E6238" w:rsidP="00320E44">
      <w:pPr>
        <w:spacing w:before="120" w:after="0"/>
        <w:rPr>
          <w:rFonts w:ascii="Neue Haas Grotesk Text Pro" w:hAnsi="Neue Haas Grotesk Text Pro"/>
          <w:sz w:val="19"/>
          <w:szCs w:val="19"/>
        </w:rPr>
      </w:pPr>
      <w:r w:rsidRPr="002E6238">
        <w:rPr>
          <w:rFonts w:ascii="Neue Haas Grotesk Text Pro" w:hAnsi="Neue Haas Grotesk Text Pro"/>
          <w:b/>
          <w:bCs/>
          <w:sz w:val="19"/>
          <w:szCs w:val="19"/>
          <w:highlight w:val="yellow"/>
        </w:rPr>
        <w:t>XXXXXXXXXXXXXXXXXXXXX</w:t>
      </w:r>
      <w:r w:rsidRPr="006738C5">
        <w:rPr>
          <w:rFonts w:ascii="Neue Haas Grotesk Text Pro" w:hAnsi="Neue Haas Grotesk Text Pro"/>
          <w:sz w:val="19"/>
          <w:szCs w:val="19"/>
        </w:rPr>
        <w:br/>
      </w:r>
      <w:r w:rsidR="00320E44" w:rsidRPr="00320E44">
        <w:rPr>
          <w:rFonts w:ascii="Neue Haas Grotesk Text Pro" w:hAnsi="Neue Haas Grotesk Text Pro"/>
          <w:sz w:val="19"/>
          <w:szCs w:val="19"/>
        </w:rPr>
        <w:t>se sídlem:</w:t>
      </w:r>
      <w:r w:rsidR="00320E44" w:rsidRPr="00320E44">
        <w:rPr>
          <w:rFonts w:ascii="Neue Haas Grotesk Text Pro" w:hAnsi="Neue Haas Grotesk Text Pro"/>
          <w:sz w:val="19"/>
          <w:szCs w:val="19"/>
        </w:rPr>
        <w:tab/>
      </w:r>
      <w:r w:rsidR="00320E44" w:rsidRPr="00320E44">
        <w:rPr>
          <w:rFonts w:ascii="Neue Haas Grotesk Text Pro" w:hAnsi="Neue Haas Grotesk Text Pro"/>
          <w:sz w:val="19"/>
          <w:szCs w:val="19"/>
        </w:rPr>
        <w:tab/>
      </w:r>
      <w:r w:rsidRPr="00086DEA">
        <w:rPr>
          <w:rFonts w:ascii="Neue Haas Grotesk Text Pro" w:hAnsi="Neue Haas Grotesk Text Pro"/>
          <w:sz w:val="19"/>
          <w:szCs w:val="19"/>
          <w:highlight w:val="yellow"/>
        </w:rPr>
        <w:t>…………………………………………………………………………..</w:t>
      </w:r>
    </w:p>
    <w:p w14:paraId="07479AAF" w14:textId="77777777" w:rsidR="00320E44" w:rsidRPr="00320E44" w:rsidRDefault="00320E44" w:rsidP="00320E44">
      <w:pPr>
        <w:spacing w:after="0"/>
        <w:rPr>
          <w:rFonts w:ascii="Neue Haas Grotesk Text Pro" w:hAnsi="Neue Haas Grotesk Text Pro"/>
          <w:sz w:val="19"/>
          <w:szCs w:val="19"/>
        </w:rPr>
      </w:pPr>
      <w:r w:rsidRPr="00320E44">
        <w:rPr>
          <w:rFonts w:ascii="Neue Haas Grotesk Text Pro" w:hAnsi="Neue Haas Grotesk Text Pro"/>
          <w:sz w:val="19"/>
          <w:szCs w:val="19"/>
        </w:rPr>
        <w:t xml:space="preserve">zastoupený: </w:t>
      </w:r>
      <w:r w:rsidRPr="00320E44">
        <w:rPr>
          <w:rFonts w:ascii="Neue Haas Grotesk Text Pro" w:hAnsi="Neue Haas Grotesk Text Pro"/>
          <w:sz w:val="19"/>
          <w:szCs w:val="19"/>
        </w:rPr>
        <w:tab/>
      </w:r>
      <w:r w:rsidRPr="00320E44">
        <w:rPr>
          <w:rFonts w:ascii="Neue Haas Grotesk Text Pro" w:hAnsi="Neue Haas Grotesk Text Pro"/>
          <w:sz w:val="19"/>
          <w:szCs w:val="19"/>
        </w:rPr>
        <w:tab/>
      </w:r>
      <w:r w:rsidRPr="00086DEA">
        <w:rPr>
          <w:rFonts w:ascii="Neue Haas Grotesk Text Pro" w:hAnsi="Neue Haas Grotesk Text Pro"/>
          <w:sz w:val="19"/>
          <w:szCs w:val="19"/>
          <w:highlight w:val="yellow"/>
        </w:rPr>
        <w:t>…………………………………………………………………………..</w:t>
      </w:r>
    </w:p>
    <w:p w14:paraId="6105E558" w14:textId="4CABADF7" w:rsidR="00320E44" w:rsidRPr="00320E44" w:rsidRDefault="00320E44" w:rsidP="00320E44">
      <w:pPr>
        <w:spacing w:after="0"/>
        <w:rPr>
          <w:rFonts w:ascii="Neue Haas Grotesk Text Pro" w:hAnsi="Neue Haas Grotesk Text Pro"/>
          <w:sz w:val="19"/>
          <w:szCs w:val="19"/>
        </w:rPr>
      </w:pPr>
      <w:r w:rsidRPr="00320E44">
        <w:rPr>
          <w:rFonts w:ascii="Neue Haas Grotesk Text Pro" w:hAnsi="Neue Haas Grotesk Text Pro"/>
          <w:sz w:val="19"/>
          <w:szCs w:val="19"/>
        </w:rPr>
        <w:t xml:space="preserve">IČO: </w:t>
      </w:r>
      <w:r w:rsidRPr="00320E44">
        <w:rPr>
          <w:rFonts w:ascii="Neue Haas Grotesk Text Pro" w:hAnsi="Neue Haas Grotesk Text Pro"/>
          <w:sz w:val="19"/>
          <w:szCs w:val="19"/>
        </w:rPr>
        <w:tab/>
      </w:r>
      <w:r w:rsidRPr="00320E44">
        <w:rPr>
          <w:rFonts w:ascii="Neue Haas Grotesk Text Pro" w:hAnsi="Neue Haas Grotesk Text Pro"/>
          <w:sz w:val="19"/>
          <w:szCs w:val="19"/>
        </w:rPr>
        <w:tab/>
      </w:r>
      <w:r w:rsidRPr="00320E44">
        <w:rPr>
          <w:rFonts w:ascii="Neue Haas Grotesk Text Pro" w:hAnsi="Neue Haas Grotesk Text Pro"/>
          <w:sz w:val="19"/>
          <w:szCs w:val="19"/>
        </w:rPr>
        <w:tab/>
      </w:r>
      <w:r w:rsidR="002E6238" w:rsidRPr="00086DEA">
        <w:rPr>
          <w:rFonts w:ascii="Neue Haas Grotesk Text Pro" w:hAnsi="Neue Haas Grotesk Text Pro"/>
          <w:sz w:val="19"/>
          <w:szCs w:val="19"/>
          <w:highlight w:val="yellow"/>
        </w:rPr>
        <w:t>……………………….</w:t>
      </w:r>
    </w:p>
    <w:p w14:paraId="3A3C4809" w14:textId="1CEA645B" w:rsidR="00320E44" w:rsidRPr="00320E44" w:rsidRDefault="00320E44" w:rsidP="00320E44">
      <w:pPr>
        <w:spacing w:after="0"/>
        <w:rPr>
          <w:rFonts w:ascii="Neue Haas Grotesk Text Pro" w:hAnsi="Neue Haas Grotesk Text Pro"/>
          <w:sz w:val="19"/>
          <w:szCs w:val="19"/>
        </w:rPr>
      </w:pPr>
      <w:r w:rsidRPr="00320E44">
        <w:rPr>
          <w:rFonts w:ascii="Neue Haas Grotesk Text Pro" w:hAnsi="Neue Haas Grotesk Text Pro"/>
          <w:sz w:val="19"/>
          <w:szCs w:val="19"/>
        </w:rPr>
        <w:t xml:space="preserve">DIČ: </w:t>
      </w:r>
      <w:r w:rsidRPr="00320E44">
        <w:rPr>
          <w:rFonts w:ascii="Neue Haas Grotesk Text Pro" w:hAnsi="Neue Haas Grotesk Text Pro"/>
          <w:sz w:val="19"/>
          <w:szCs w:val="19"/>
        </w:rPr>
        <w:tab/>
      </w:r>
      <w:r w:rsidRPr="00320E44">
        <w:rPr>
          <w:rFonts w:ascii="Neue Haas Grotesk Text Pro" w:hAnsi="Neue Haas Grotesk Text Pro"/>
          <w:sz w:val="19"/>
          <w:szCs w:val="19"/>
        </w:rPr>
        <w:tab/>
      </w:r>
      <w:r w:rsidRPr="00320E44">
        <w:rPr>
          <w:rFonts w:ascii="Neue Haas Grotesk Text Pro" w:hAnsi="Neue Haas Grotesk Text Pro"/>
          <w:sz w:val="19"/>
          <w:szCs w:val="19"/>
        </w:rPr>
        <w:tab/>
      </w:r>
      <w:r w:rsidR="00086DEA" w:rsidRPr="00086DEA">
        <w:rPr>
          <w:rFonts w:ascii="Neue Haas Grotesk Text Pro" w:hAnsi="Neue Haas Grotesk Text Pro"/>
          <w:sz w:val="19"/>
          <w:szCs w:val="19"/>
          <w:highlight w:val="yellow"/>
        </w:rPr>
        <w:t>……………………….</w:t>
      </w:r>
    </w:p>
    <w:p w14:paraId="1221DADB" w14:textId="0510DECC" w:rsidR="00320E44" w:rsidRDefault="00320E44" w:rsidP="00320E44">
      <w:pPr>
        <w:spacing w:after="0"/>
        <w:rPr>
          <w:rFonts w:ascii="Neue Haas Grotesk Text Pro" w:hAnsi="Neue Haas Grotesk Text Pro"/>
          <w:sz w:val="19"/>
          <w:szCs w:val="19"/>
        </w:rPr>
      </w:pPr>
      <w:r w:rsidRPr="00320E44">
        <w:rPr>
          <w:rFonts w:ascii="Neue Haas Grotesk Text Pro" w:hAnsi="Neue Haas Grotesk Text Pro"/>
          <w:sz w:val="19"/>
          <w:szCs w:val="19"/>
        </w:rPr>
        <w:t xml:space="preserve">bankovní spojení: </w:t>
      </w:r>
      <w:r w:rsidRPr="00320E44">
        <w:rPr>
          <w:rFonts w:ascii="Neue Haas Grotesk Text Pro" w:hAnsi="Neue Haas Grotesk Text Pro"/>
          <w:sz w:val="19"/>
          <w:szCs w:val="19"/>
        </w:rPr>
        <w:tab/>
      </w:r>
      <w:r w:rsidR="00086DEA" w:rsidRPr="00086DEA">
        <w:rPr>
          <w:rFonts w:ascii="Neue Haas Grotesk Text Pro" w:hAnsi="Neue Haas Grotesk Text Pro"/>
          <w:sz w:val="19"/>
          <w:szCs w:val="19"/>
          <w:highlight w:val="yellow"/>
        </w:rPr>
        <w:t>……………………………………………</w:t>
      </w:r>
    </w:p>
    <w:p w14:paraId="0AAE7D62" w14:textId="38C5AA45" w:rsidR="00320E44" w:rsidRDefault="00320E44" w:rsidP="00320E44">
      <w:pPr>
        <w:spacing w:after="0"/>
        <w:rPr>
          <w:rFonts w:ascii="Neue Haas Grotesk Text Pro" w:hAnsi="Neue Haas Grotesk Text Pro"/>
          <w:sz w:val="19"/>
          <w:szCs w:val="19"/>
        </w:rPr>
      </w:pPr>
      <w:r>
        <w:rPr>
          <w:rFonts w:ascii="Neue Haas Grotesk Text Pro" w:hAnsi="Neue Haas Grotesk Text Pro"/>
          <w:sz w:val="19"/>
          <w:szCs w:val="19"/>
        </w:rPr>
        <w:t>(dále jen “</w:t>
      </w:r>
      <w:r w:rsidRPr="006738C5">
        <w:rPr>
          <w:rFonts w:ascii="Neue Haas Grotesk Text Pro" w:hAnsi="Neue Haas Grotesk Text Pro"/>
          <w:sz w:val="19"/>
          <w:szCs w:val="19"/>
        </w:rPr>
        <w:t>Nabyvatel</w:t>
      </w:r>
      <w:r>
        <w:rPr>
          <w:rFonts w:ascii="Neue Haas Grotesk Text Pro" w:hAnsi="Neue Haas Grotesk Text Pro"/>
          <w:sz w:val="19"/>
          <w:szCs w:val="19"/>
        </w:rPr>
        <w:t>”)</w:t>
      </w:r>
    </w:p>
    <w:p w14:paraId="6E453754" w14:textId="1C356C82" w:rsidR="00E03A0C" w:rsidRDefault="00E03A0C" w:rsidP="00F445A7">
      <w:pPr>
        <w:spacing w:before="120" w:after="0"/>
        <w:jc w:val="both"/>
        <w:rPr>
          <w:rFonts w:ascii="Neue Haas Grotesk Text Pro" w:hAnsi="Neue Haas Grotesk Text Pro"/>
          <w:sz w:val="19"/>
          <w:szCs w:val="19"/>
        </w:rPr>
      </w:pPr>
      <w:r w:rsidRPr="00E03A0C">
        <w:rPr>
          <w:rFonts w:ascii="Neue Haas Grotesk Text Pro" w:hAnsi="Neue Haas Grotesk Text Pro"/>
          <w:sz w:val="19"/>
          <w:szCs w:val="19"/>
        </w:rPr>
        <w:t>Poskytovatel a Nabyvatel dále také společně jako „</w:t>
      </w:r>
      <w:r w:rsidR="00F445A7">
        <w:rPr>
          <w:rFonts w:ascii="Neue Haas Grotesk Text Pro" w:hAnsi="Neue Haas Grotesk Text Pro"/>
          <w:sz w:val="19"/>
          <w:szCs w:val="19"/>
        </w:rPr>
        <w:t>s</w:t>
      </w:r>
      <w:r w:rsidRPr="00E03A0C">
        <w:rPr>
          <w:rFonts w:ascii="Neue Haas Grotesk Text Pro" w:hAnsi="Neue Haas Grotesk Text Pro"/>
          <w:sz w:val="19"/>
          <w:szCs w:val="19"/>
        </w:rPr>
        <w:t>mluvní strany“ a každý samostatně jako „</w:t>
      </w:r>
      <w:r w:rsidR="00F445A7">
        <w:rPr>
          <w:rFonts w:ascii="Neue Haas Grotesk Text Pro" w:hAnsi="Neue Haas Grotesk Text Pro"/>
          <w:sz w:val="19"/>
          <w:szCs w:val="19"/>
        </w:rPr>
        <w:t>s</w:t>
      </w:r>
      <w:r w:rsidRPr="00E03A0C">
        <w:rPr>
          <w:rFonts w:ascii="Neue Haas Grotesk Text Pro" w:hAnsi="Neue Haas Grotesk Text Pro"/>
          <w:sz w:val="19"/>
          <w:szCs w:val="19"/>
        </w:rPr>
        <w:t>mluvní strana“</w:t>
      </w:r>
    </w:p>
    <w:p w14:paraId="41C010B7" w14:textId="09227641" w:rsidR="003A75B8" w:rsidRDefault="003A75B8" w:rsidP="00F445A7">
      <w:pPr>
        <w:spacing w:before="120" w:after="0"/>
        <w:jc w:val="both"/>
        <w:rPr>
          <w:rFonts w:ascii="Neue Haas Grotesk Text Pro" w:hAnsi="Neue Haas Grotesk Text Pro"/>
          <w:sz w:val="19"/>
          <w:szCs w:val="19"/>
        </w:rPr>
      </w:pPr>
      <w:r w:rsidRPr="003A75B8">
        <w:rPr>
          <w:rFonts w:ascii="Neue Haas Grotesk Text Pro" w:hAnsi="Neue Haas Grotesk Text Pro"/>
          <w:sz w:val="19"/>
          <w:szCs w:val="19"/>
        </w:rPr>
        <w:t xml:space="preserve">uzavírají níže uvedeného dne, měsíce a roku tuto </w:t>
      </w:r>
      <w:r w:rsidR="00F445A7">
        <w:rPr>
          <w:rFonts w:ascii="Neue Haas Grotesk Text Pro" w:hAnsi="Neue Haas Grotesk Text Pro"/>
          <w:sz w:val="19"/>
          <w:szCs w:val="19"/>
        </w:rPr>
        <w:t xml:space="preserve">licenční </w:t>
      </w:r>
      <w:r w:rsidRPr="003A75B8">
        <w:rPr>
          <w:rFonts w:ascii="Neue Haas Grotesk Text Pro" w:hAnsi="Neue Haas Grotesk Text Pro"/>
          <w:sz w:val="19"/>
          <w:szCs w:val="19"/>
        </w:rPr>
        <w:t xml:space="preserve">smlouvu </w:t>
      </w:r>
      <w:r w:rsidR="00F445A7">
        <w:rPr>
          <w:rFonts w:ascii="Neue Haas Grotesk Text Pro" w:hAnsi="Neue Haas Grotesk Text Pro"/>
          <w:sz w:val="19"/>
          <w:szCs w:val="19"/>
        </w:rPr>
        <w:t>na</w:t>
      </w:r>
      <w:r w:rsidRPr="003A75B8">
        <w:rPr>
          <w:rFonts w:ascii="Neue Haas Grotesk Text Pro" w:hAnsi="Neue Haas Grotesk Text Pro"/>
          <w:sz w:val="19"/>
          <w:szCs w:val="19"/>
        </w:rPr>
        <w:t xml:space="preserve"> poskyt</w:t>
      </w:r>
      <w:r w:rsidR="00F445A7">
        <w:rPr>
          <w:rFonts w:ascii="Neue Haas Grotesk Text Pro" w:hAnsi="Neue Haas Grotesk Text Pro"/>
          <w:sz w:val="19"/>
          <w:szCs w:val="19"/>
        </w:rPr>
        <w:t>nutí bezešvé mapy</w:t>
      </w:r>
      <w:r w:rsidRPr="003A75B8">
        <w:rPr>
          <w:rFonts w:ascii="Neue Haas Grotesk Text Pro" w:hAnsi="Neue Haas Grotesk Text Pro"/>
          <w:sz w:val="19"/>
          <w:szCs w:val="19"/>
        </w:rPr>
        <w:t xml:space="preserve"> (dále jen „smlouva“).</w:t>
      </w:r>
    </w:p>
    <w:p w14:paraId="15BBECF1" w14:textId="77777777" w:rsidR="00EE174C" w:rsidRPr="006738C5" w:rsidRDefault="00EE174C" w:rsidP="00320E44">
      <w:pPr>
        <w:spacing w:after="0"/>
        <w:rPr>
          <w:rFonts w:ascii="Neue Haas Grotesk Text Pro" w:hAnsi="Neue Haas Grotesk Text Pro"/>
          <w:sz w:val="19"/>
          <w:szCs w:val="19"/>
        </w:rPr>
      </w:pPr>
    </w:p>
    <w:p w14:paraId="7DDC997D" w14:textId="09D6279A" w:rsidR="00EB5F77" w:rsidRPr="00DB283F" w:rsidRDefault="00DB283F" w:rsidP="00DB283F">
      <w:pPr>
        <w:spacing w:before="120" w:after="120"/>
        <w:ind w:left="360"/>
        <w:jc w:val="center"/>
        <w:rPr>
          <w:rFonts w:ascii="Neue Haas Grotesk Text Pro" w:hAnsi="Neue Haas Grotesk Text Pro"/>
          <w:b/>
          <w:sz w:val="19"/>
          <w:szCs w:val="19"/>
        </w:rPr>
      </w:pPr>
      <w:r>
        <w:rPr>
          <w:rFonts w:ascii="Neue Haas Grotesk Text Pro" w:hAnsi="Neue Haas Grotesk Text Pro"/>
          <w:b/>
          <w:sz w:val="19"/>
          <w:szCs w:val="19"/>
        </w:rPr>
        <w:t xml:space="preserve">I. </w:t>
      </w:r>
      <w:r w:rsidR="00D10B95" w:rsidRPr="00DB283F">
        <w:rPr>
          <w:rFonts w:ascii="Neue Haas Grotesk Text Pro" w:hAnsi="Neue Haas Grotesk Text Pro"/>
          <w:b/>
          <w:sz w:val="19"/>
          <w:szCs w:val="19"/>
        </w:rPr>
        <w:t>Úvodní ustanovení</w:t>
      </w:r>
    </w:p>
    <w:p w14:paraId="00A213DB" w14:textId="7C419FE2" w:rsidR="00EB5F77" w:rsidRDefault="00791AFA" w:rsidP="002630EB">
      <w:pPr>
        <w:pStyle w:val="Odstavecseseznamem"/>
        <w:numPr>
          <w:ilvl w:val="0"/>
          <w:numId w:val="14"/>
        </w:numPr>
        <w:spacing w:before="120" w:after="120"/>
        <w:ind w:left="284" w:hanging="284"/>
        <w:contextualSpacing w:val="0"/>
        <w:jc w:val="both"/>
        <w:rPr>
          <w:rFonts w:ascii="Neue Haas Grotesk Text Pro" w:hAnsi="Neue Haas Grotesk Text Pro"/>
          <w:bCs/>
          <w:sz w:val="19"/>
          <w:szCs w:val="19"/>
        </w:rPr>
      </w:pPr>
      <w:r w:rsidRPr="00791AFA">
        <w:rPr>
          <w:rFonts w:ascii="Neue Haas Grotesk Text Pro" w:hAnsi="Neue Haas Grotesk Text Pro"/>
          <w:bCs/>
          <w:sz w:val="19"/>
          <w:szCs w:val="19"/>
        </w:rPr>
        <w:t>Poskytovatel prohlašuje a činí nepochybným, že je výlučným a nezpochybnitelným vlastníkem digitálního kartografického díla – bezešvé mozaiky vytvořené z císařských povinných otisků stabilního katastru, upravené Jihočeským</w:t>
      </w:r>
      <w:r>
        <w:rPr>
          <w:rFonts w:ascii="Neue Haas Grotesk Text Pro" w:hAnsi="Neue Haas Grotesk Text Pro"/>
          <w:bCs/>
          <w:sz w:val="19"/>
          <w:szCs w:val="19"/>
        </w:rPr>
        <w:t xml:space="preserve"> krajem</w:t>
      </w:r>
      <w:r w:rsidRPr="00791AFA">
        <w:rPr>
          <w:rFonts w:ascii="Neue Haas Grotesk Text Pro" w:hAnsi="Neue Haas Grotesk Text Pro"/>
          <w:bCs/>
          <w:sz w:val="19"/>
          <w:szCs w:val="19"/>
        </w:rPr>
        <w:t xml:space="preserve"> </w:t>
      </w:r>
      <w:r w:rsidR="00721AA2" w:rsidRPr="00791AFA">
        <w:rPr>
          <w:rFonts w:ascii="Neue Haas Grotesk Text Pro" w:hAnsi="Neue Haas Grotesk Text Pro"/>
          <w:bCs/>
          <w:sz w:val="19"/>
          <w:szCs w:val="19"/>
        </w:rPr>
        <w:t>(dále jako “ Předmět licence”)</w:t>
      </w:r>
      <w:r>
        <w:rPr>
          <w:rFonts w:ascii="Neue Haas Grotesk Text Pro" w:hAnsi="Neue Haas Grotesk Text Pro"/>
          <w:bCs/>
          <w:sz w:val="19"/>
          <w:szCs w:val="19"/>
        </w:rPr>
        <w:t>.</w:t>
      </w:r>
    </w:p>
    <w:p w14:paraId="60D0C771" w14:textId="30AF1BB5" w:rsidR="0071447C" w:rsidRDefault="0071447C" w:rsidP="002630EB">
      <w:pPr>
        <w:pStyle w:val="Odstavecseseznamem"/>
        <w:numPr>
          <w:ilvl w:val="0"/>
          <w:numId w:val="14"/>
        </w:numPr>
        <w:spacing w:before="120" w:after="120"/>
        <w:ind w:left="284" w:hanging="284"/>
        <w:contextualSpacing w:val="0"/>
        <w:jc w:val="both"/>
        <w:rPr>
          <w:rFonts w:ascii="Neue Haas Grotesk Text Pro" w:hAnsi="Neue Haas Grotesk Text Pro"/>
          <w:bCs/>
          <w:sz w:val="19"/>
          <w:szCs w:val="19"/>
        </w:rPr>
      </w:pPr>
      <w:r w:rsidRPr="0071447C">
        <w:rPr>
          <w:rFonts w:ascii="Neue Haas Grotesk Text Pro" w:hAnsi="Neue Haas Grotesk Text Pro"/>
          <w:bCs/>
          <w:sz w:val="19"/>
          <w:szCs w:val="19"/>
        </w:rPr>
        <w:t>Poskytovatel je oprávněn s Předmětem licence samostatně a bez jakýchkoliv omezení nakládat.</w:t>
      </w:r>
    </w:p>
    <w:p w14:paraId="0AD6DA3E" w14:textId="2E1E9B18" w:rsidR="0071447C" w:rsidRPr="00791AFA" w:rsidRDefault="002C0D9B" w:rsidP="002630EB">
      <w:pPr>
        <w:pStyle w:val="Odstavecseseznamem"/>
        <w:numPr>
          <w:ilvl w:val="0"/>
          <w:numId w:val="14"/>
        </w:numPr>
        <w:spacing w:before="120" w:after="120"/>
        <w:ind w:left="284" w:hanging="284"/>
        <w:jc w:val="both"/>
        <w:rPr>
          <w:rFonts w:ascii="Neue Haas Grotesk Text Pro" w:hAnsi="Neue Haas Grotesk Text Pro"/>
          <w:bCs/>
          <w:sz w:val="19"/>
          <w:szCs w:val="19"/>
        </w:rPr>
      </w:pPr>
      <w:r w:rsidRPr="002C0D9B">
        <w:rPr>
          <w:rFonts w:ascii="Neue Haas Grotesk Text Pro" w:hAnsi="Neue Haas Grotesk Text Pro"/>
          <w:bCs/>
          <w:sz w:val="19"/>
          <w:szCs w:val="19"/>
        </w:rPr>
        <w:t>Poskytovatel hodlá za podmínek této Smlouvy poskytnout Nabyvateli oprávnění k výkonu majetkového práva k užívání Předmětu licence.</w:t>
      </w:r>
    </w:p>
    <w:p w14:paraId="55A31C79" w14:textId="0769E821" w:rsidR="00345E03" w:rsidRPr="00DB283F" w:rsidRDefault="00DB283F" w:rsidP="002630EB">
      <w:pPr>
        <w:spacing w:before="120" w:after="120"/>
        <w:ind w:left="284" w:hanging="284"/>
        <w:jc w:val="center"/>
        <w:rPr>
          <w:rFonts w:ascii="Neue Haas Grotesk Text Pro" w:hAnsi="Neue Haas Grotesk Text Pro"/>
          <w:sz w:val="19"/>
          <w:szCs w:val="19"/>
        </w:rPr>
      </w:pPr>
      <w:r w:rsidRPr="00DB283F">
        <w:rPr>
          <w:rFonts w:ascii="Neue Haas Grotesk Text Pro" w:hAnsi="Neue Haas Grotesk Text Pro"/>
          <w:b/>
          <w:sz w:val="19"/>
          <w:szCs w:val="19"/>
        </w:rPr>
        <w:t>II. Předmět licence</w:t>
      </w:r>
    </w:p>
    <w:p w14:paraId="3496DF49" w14:textId="31E80C89" w:rsidR="00753975" w:rsidRPr="00753975" w:rsidRDefault="00753975" w:rsidP="007932E0">
      <w:pPr>
        <w:pStyle w:val="Odstavecseseznamem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753975">
        <w:rPr>
          <w:rFonts w:ascii="Neue Haas Grotesk Text Pro" w:hAnsi="Neue Haas Grotesk Text Pro"/>
          <w:sz w:val="19"/>
          <w:szCs w:val="19"/>
        </w:rPr>
        <w:t>Předmětem této smlouvy je poskytnutí licence k užití digitálního kartografického díla – bezešvé mozaiky vytvořené z císařských povinných otisků stabilního katastru, upravené Jihočeským krajem (dále jen „dílo“ nebo také „mapová kompozice“).</w:t>
      </w:r>
    </w:p>
    <w:p w14:paraId="1A2F5D02" w14:textId="438DDE53" w:rsidR="00345E03" w:rsidRPr="00DB283F" w:rsidRDefault="00DB283F" w:rsidP="002630EB">
      <w:pPr>
        <w:spacing w:after="120"/>
        <w:ind w:left="284" w:hanging="284"/>
        <w:jc w:val="center"/>
        <w:rPr>
          <w:rFonts w:ascii="Neue Haas Grotesk Text Pro" w:hAnsi="Neue Haas Grotesk Text Pro"/>
          <w:sz w:val="19"/>
          <w:szCs w:val="19"/>
        </w:rPr>
      </w:pPr>
      <w:r w:rsidRPr="00DB283F">
        <w:rPr>
          <w:rFonts w:ascii="Neue Haas Grotesk Text Pro" w:hAnsi="Neue Haas Grotesk Text Pro"/>
          <w:b/>
          <w:sz w:val="19"/>
          <w:szCs w:val="19"/>
        </w:rPr>
        <w:t>III. Rozsah licence</w:t>
      </w:r>
    </w:p>
    <w:p w14:paraId="7FA0F7A6" w14:textId="58D4AAD0" w:rsidR="00827B85" w:rsidRPr="007932E0" w:rsidRDefault="00827B85" w:rsidP="007932E0">
      <w:pPr>
        <w:pStyle w:val="Odstavecseseznamem"/>
        <w:numPr>
          <w:ilvl w:val="0"/>
          <w:numId w:val="20"/>
        </w:numPr>
        <w:spacing w:before="120" w:after="120"/>
        <w:ind w:left="284" w:hanging="284"/>
        <w:contextualSpacing w:val="0"/>
        <w:jc w:val="both"/>
        <w:rPr>
          <w:rFonts w:ascii="Neue Haas Grotesk Text Pro" w:hAnsi="Neue Haas Grotesk Text Pro"/>
          <w:bCs/>
          <w:sz w:val="19"/>
          <w:szCs w:val="19"/>
        </w:rPr>
      </w:pPr>
      <w:r w:rsidRPr="007932E0">
        <w:rPr>
          <w:rFonts w:ascii="Neue Haas Grotesk Text Pro" w:hAnsi="Neue Haas Grotesk Text Pro"/>
          <w:bCs/>
          <w:sz w:val="19"/>
          <w:szCs w:val="19"/>
        </w:rPr>
        <w:t>Licence je nevýhradní, územně omezena na území České republiky a množstevně omezena v</w:t>
      </w:r>
      <w:r w:rsidR="000358B6" w:rsidRPr="007932E0">
        <w:rPr>
          <w:rFonts w:ascii="Neue Haas Grotesk Text Pro" w:hAnsi="Neue Haas Grotesk Text Pro"/>
          <w:bCs/>
          <w:sz w:val="19"/>
          <w:szCs w:val="19"/>
        </w:rPr>
        <w:t> </w:t>
      </w:r>
      <w:r w:rsidRPr="007932E0">
        <w:rPr>
          <w:rFonts w:ascii="Neue Haas Grotesk Text Pro" w:hAnsi="Neue Haas Grotesk Text Pro"/>
          <w:bCs/>
          <w:sz w:val="19"/>
          <w:szCs w:val="19"/>
        </w:rPr>
        <w:t>rozsahu stanoveném specifikací poskytnutého díla.</w:t>
      </w:r>
      <w:r w:rsidR="001F4C45" w:rsidRPr="007932E0">
        <w:rPr>
          <w:rFonts w:ascii="Neue Haas Grotesk Text Pro" w:hAnsi="Neue Haas Grotesk Text Pro"/>
          <w:bCs/>
          <w:sz w:val="19"/>
          <w:szCs w:val="19"/>
        </w:rPr>
        <w:t xml:space="preserve"> Může se jednat o celek díla, jeho jednotlivé části, nebo technicky určený výběr, včetně jednoho či více souborů rastrových dat, podle dohody mezi smluvními stranami.</w:t>
      </w:r>
    </w:p>
    <w:p w14:paraId="33F49150" w14:textId="2B127F0E" w:rsidR="00EE588B" w:rsidRDefault="00886A22" w:rsidP="007932E0">
      <w:pPr>
        <w:pStyle w:val="Odstavecseseznamem"/>
        <w:numPr>
          <w:ilvl w:val="0"/>
          <w:numId w:val="20"/>
        </w:numPr>
        <w:spacing w:before="120" w:after="12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7932E0">
        <w:rPr>
          <w:rFonts w:ascii="Neue Haas Grotesk Text Pro" w:hAnsi="Neue Haas Grotesk Text Pro"/>
          <w:bCs/>
          <w:sz w:val="19"/>
          <w:szCs w:val="19"/>
        </w:rPr>
        <w:lastRenderedPageBreak/>
        <w:t xml:space="preserve">Poskytovatel uděluje Nabyvateli tuto licenci za podmínek a v rozsahu uvedeném v této smlouvě, a to výhradně pro účely nekomerční výstavní, vzdělávací nebo dokumentační činnosti </w:t>
      </w:r>
      <w:r w:rsidR="0008508F" w:rsidRPr="007932E0">
        <w:rPr>
          <w:rFonts w:ascii="Neue Haas Grotesk Text Pro" w:hAnsi="Neue Haas Grotesk Text Pro"/>
          <w:bCs/>
          <w:sz w:val="19"/>
          <w:szCs w:val="19"/>
        </w:rPr>
        <w:t>Nabyvatele</w:t>
      </w:r>
      <w:r w:rsidR="0008508F">
        <w:rPr>
          <w:rFonts w:ascii="Neue Haas Grotesk Text Pro" w:hAnsi="Neue Haas Grotesk Text Pro"/>
          <w:sz w:val="19"/>
          <w:szCs w:val="19"/>
        </w:rPr>
        <w:t xml:space="preserve">. </w:t>
      </w:r>
    </w:p>
    <w:p w14:paraId="4B46EC48" w14:textId="4734B893" w:rsidR="00345E03" w:rsidRPr="00886A22" w:rsidRDefault="00DB283F" w:rsidP="00886A22">
      <w:pPr>
        <w:spacing w:after="120"/>
        <w:ind w:left="360"/>
        <w:jc w:val="center"/>
        <w:rPr>
          <w:rFonts w:ascii="Neue Haas Grotesk Text Pro" w:hAnsi="Neue Haas Grotesk Text Pro"/>
          <w:sz w:val="19"/>
          <w:szCs w:val="19"/>
        </w:rPr>
      </w:pPr>
      <w:r w:rsidRPr="00886A22">
        <w:rPr>
          <w:rFonts w:ascii="Neue Haas Grotesk Text Pro" w:hAnsi="Neue Haas Grotesk Text Pro"/>
          <w:b/>
          <w:sz w:val="19"/>
          <w:szCs w:val="19"/>
        </w:rPr>
        <w:t>IV. Podmínky užívání díla</w:t>
      </w:r>
    </w:p>
    <w:p w14:paraId="00BAD8F2" w14:textId="77777777" w:rsidR="00C336B1" w:rsidRPr="00C336B1" w:rsidRDefault="00C336B1" w:rsidP="007932E0">
      <w:pPr>
        <w:pStyle w:val="Odstavecseseznamem"/>
        <w:numPr>
          <w:ilvl w:val="0"/>
          <w:numId w:val="19"/>
        </w:numPr>
        <w:spacing w:after="12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C336B1">
        <w:rPr>
          <w:rFonts w:ascii="Neue Haas Grotesk Text Pro" w:hAnsi="Neue Haas Grotesk Text Pro"/>
          <w:sz w:val="19"/>
          <w:szCs w:val="19"/>
        </w:rPr>
        <w:t>Nabyvatel není oprávněn dílo jakkoli upravovat, poskytovat třetím osobám, pronajímat, půjčovat ani komerčně využívat.</w:t>
      </w:r>
    </w:p>
    <w:p w14:paraId="511DA35B" w14:textId="77777777" w:rsidR="00C336B1" w:rsidRDefault="00C336B1" w:rsidP="007932E0">
      <w:pPr>
        <w:pStyle w:val="Odstavecseseznamem"/>
        <w:numPr>
          <w:ilvl w:val="0"/>
          <w:numId w:val="19"/>
        </w:numPr>
        <w:spacing w:after="12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C336B1">
        <w:rPr>
          <w:rFonts w:ascii="Neue Haas Grotesk Text Pro" w:hAnsi="Neue Haas Grotesk Text Pro"/>
          <w:sz w:val="19"/>
          <w:szCs w:val="19"/>
        </w:rPr>
        <w:t>Nabyvatel rovněž není oprávněn bez předchozího písemného souhlasu Poskytovatele udělit třetí osobě k Předmětu licence podlicenci.</w:t>
      </w:r>
    </w:p>
    <w:p w14:paraId="2ED890D4" w14:textId="5DAC595F" w:rsidR="006954E9" w:rsidRDefault="0088535E" w:rsidP="007932E0">
      <w:pPr>
        <w:pStyle w:val="Odstavecseseznamem"/>
        <w:numPr>
          <w:ilvl w:val="0"/>
          <w:numId w:val="19"/>
        </w:numPr>
        <w:spacing w:after="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>
        <w:rPr>
          <w:rFonts w:ascii="Neue Haas Grotesk Text Pro" w:hAnsi="Neue Haas Grotesk Text Pro"/>
          <w:sz w:val="19"/>
          <w:szCs w:val="19"/>
        </w:rPr>
        <w:t>Nabyvatel je oprávněn</w:t>
      </w:r>
      <w:r w:rsidR="003E0969" w:rsidRPr="006954E9">
        <w:rPr>
          <w:rFonts w:ascii="Neue Haas Grotesk Text Pro" w:hAnsi="Neue Haas Grotesk Text Pro"/>
          <w:sz w:val="19"/>
          <w:szCs w:val="19"/>
        </w:rPr>
        <w:t xml:space="preserve"> dílo vystavovat</w:t>
      </w:r>
      <w:r>
        <w:rPr>
          <w:rFonts w:ascii="Neue Haas Grotesk Text Pro" w:hAnsi="Neue Haas Grotesk Text Pro"/>
          <w:sz w:val="19"/>
          <w:szCs w:val="19"/>
        </w:rPr>
        <w:t xml:space="preserve"> v</w:t>
      </w:r>
      <w:r w:rsidR="008B1977">
        <w:rPr>
          <w:rFonts w:ascii="Neue Haas Grotesk Text Pro" w:hAnsi="Neue Haas Grotesk Text Pro"/>
          <w:sz w:val="19"/>
          <w:szCs w:val="19"/>
        </w:rPr>
        <w:t>ž</w:t>
      </w:r>
      <w:r>
        <w:rPr>
          <w:rFonts w:ascii="Neue Haas Grotesk Text Pro" w:hAnsi="Neue Haas Grotesk Text Pro"/>
          <w:sz w:val="19"/>
          <w:szCs w:val="19"/>
        </w:rPr>
        <w:t>dy</w:t>
      </w:r>
      <w:r w:rsidR="003E0969" w:rsidRPr="006954E9">
        <w:rPr>
          <w:rFonts w:ascii="Neue Haas Grotesk Text Pro" w:hAnsi="Neue Haas Grotesk Text Pro"/>
          <w:sz w:val="19"/>
          <w:szCs w:val="19"/>
        </w:rPr>
        <w:t xml:space="preserve"> s </w:t>
      </w:r>
      <w:r>
        <w:rPr>
          <w:rFonts w:ascii="Neue Haas Grotesk Text Pro" w:hAnsi="Neue Haas Grotesk Text Pro"/>
          <w:sz w:val="19"/>
          <w:szCs w:val="19"/>
        </w:rPr>
        <w:t xml:space="preserve">tímto </w:t>
      </w:r>
      <w:r w:rsidR="003E0969" w:rsidRPr="006954E9">
        <w:rPr>
          <w:rFonts w:ascii="Neue Haas Grotesk Text Pro" w:hAnsi="Neue Haas Grotesk Text Pro"/>
          <w:sz w:val="19"/>
          <w:szCs w:val="19"/>
        </w:rPr>
        <w:t>uvedením zdroje:</w:t>
      </w:r>
    </w:p>
    <w:p w14:paraId="7AE355A7" w14:textId="510C3AA5" w:rsidR="00345E03" w:rsidRPr="00F113FF" w:rsidRDefault="003E0969" w:rsidP="00FF0925">
      <w:pPr>
        <w:spacing w:after="120"/>
        <w:ind w:left="426"/>
        <w:jc w:val="both"/>
        <w:rPr>
          <w:rFonts w:ascii="Neue Haas Grotesk Text Pro" w:hAnsi="Neue Haas Grotesk Text Pro"/>
          <w:sz w:val="19"/>
          <w:szCs w:val="19"/>
        </w:rPr>
      </w:pPr>
      <w:r w:rsidRPr="00F113FF">
        <w:rPr>
          <w:rFonts w:ascii="Neue Haas Grotesk Text Pro" w:hAnsi="Neue Haas Grotesk Text Pro"/>
          <w:sz w:val="19"/>
          <w:szCs w:val="19"/>
        </w:rPr>
        <w:t>„</w:t>
      </w:r>
      <w:r w:rsidRPr="00F113FF">
        <w:rPr>
          <w:rFonts w:ascii="Neue Haas Grotesk Text Pro" w:hAnsi="Neue Haas Grotesk Text Pro"/>
          <w:b/>
          <w:bCs/>
          <w:sz w:val="19"/>
          <w:szCs w:val="19"/>
        </w:rPr>
        <w:t>Zdroj:</w:t>
      </w:r>
      <w:r w:rsidRPr="00F113FF">
        <w:rPr>
          <w:rFonts w:ascii="Neue Haas Grotesk Text Pro" w:hAnsi="Neue Haas Grotesk Text Pro"/>
          <w:sz w:val="19"/>
          <w:szCs w:val="19"/>
        </w:rPr>
        <w:t xml:space="preserve"> </w:t>
      </w:r>
      <w:r w:rsidRPr="00F113FF">
        <w:rPr>
          <w:rFonts w:ascii="Neue Haas Grotesk Text Pro" w:hAnsi="Neue Haas Grotesk Text Pro"/>
          <w:b/>
          <w:bCs/>
          <w:i/>
          <w:iCs/>
          <w:sz w:val="19"/>
          <w:szCs w:val="19"/>
        </w:rPr>
        <w:t xml:space="preserve">Jihočeský kraj. Zpracováno z císařských povinných otisků stabilního katastru, </w:t>
      </w:r>
      <w:r w:rsidR="00020744">
        <w:rPr>
          <w:rFonts w:ascii="Neue Haas Grotesk Text Pro" w:hAnsi="Neue Haas Grotesk Text Pro"/>
          <w:b/>
          <w:bCs/>
          <w:i/>
          <w:iCs/>
          <w:sz w:val="19"/>
          <w:szCs w:val="19"/>
        </w:rPr>
        <w:t xml:space="preserve">podkladová data </w:t>
      </w:r>
      <w:r w:rsidRPr="00F113FF">
        <w:rPr>
          <w:rFonts w:ascii="Neue Haas Grotesk Text Pro" w:hAnsi="Neue Haas Grotesk Text Pro"/>
          <w:b/>
          <w:bCs/>
          <w:i/>
          <w:iCs/>
          <w:sz w:val="19"/>
          <w:szCs w:val="19"/>
        </w:rPr>
        <w:t xml:space="preserve">© </w:t>
      </w:r>
      <w:r w:rsidR="00F113FF">
        <w:rPr>
          <w:rFonts w:ascii="Neue Haas Grotesk Text Pro" w:hAnsi="Neue Haas Grotesk Text Pro"/>
          <w:b/>
          <w:bCs/>
          <w:i/>
          <w:iCs/>
          <w:sz w:val="19"/>
          <w:szCs w:val="19"/>
        </w:rPr>
        <w:t> </w:t>
      </w:r>
      <w:r w:rsidRPr="00F113FF">
        <w:rPr>
          <w:rFonts w:ascii="Neue Haas Grotesk Text Pro" w:hAnsi="Neue Haas Grotesk Text Pro"/>
          <w:b/>
          <w:bCs/>
          <w:i/>
          <w:iCs/>
          <w:sz w:val="19"/>
          <w:szCs w:val="19"/>
        </w:rPr>
        <w:t>ČÚZK</w:t>
      </w:r>
      <w:r w:rsidRPr="00F113FF">
        <w:rPr>
          <w:rFonts w:ascii="Neue Haas Grotesk Text Pro" w:hAnsi="Neue Haas Grotesk Text Pro"/>
          <w:sz w:val="19"/>
          <w:szCs w:val="19"/>
        </w:rPr>
        <w:t>.“</w:t>
      </w:r>
    </w:p>
    <w:p w14:paraId="11C4A033" w14:textId="4B822E84" w:rsidR="00A07C80" w:rsidRPr="001609EE" w:rsidRDefault="00A07C80" w:rsidP="002630EB">
      <w:pPr>
        <w:spacing w:after="120"/>
        <w:ind w:left="284" w:hanging="284"/>
        <w:jc w:val="center"/>
        <w:rPr>
          <w:rFonts w:ascii="Neue Haas Grotesk Text Pro" w:hAnsi="Neue Haas Grotesk Text Pro"/>
          <w:b/>
          <w:sz w:val="19"/>
          <w:szCs w:val="19"/>
        </w:rPr>
      </w:pPr>
      <w:r w:rsidRPr="001609EE">
        <w:rPr>
          <w:rFonts w:ascii="Neue Haas Grotesk Text Pro" w:hAnsi="Neue Haas Grotesk Text Pro"/>
          <w:b/>
          <w:sz w:val="19"/>
          <w:szCs w:val="19"/>
        </w:rPr>
        <w:t xml:space="preserve">V. </w:t>
      </w:r>
      <w:r w:rsidR="00A81A99" w:rsidRPr="001609EE">
        <w:rPr>
          <w:rFonts w:ascii="Neue Haas Grotesk Text Pro" w:hAnsi="Neue Haas Grotesk Text Pro"/>
          <w:b/>
          <w:sz w:val="19"/>
          <w:szCs w:val="19"/>
        </w:rPr>
        <w:t>Práva a povinnosti Nabyvatele</w:t>
      </w:r>
    </w:p>
    <w:p w14:paraId="2843BD28" w14:textId="21AA98D0" w:rsidR="00F816C4" w:rsidRPr="007932E0" w:rsidRDefault="00F816C4" w:rsidP="007932E0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7932E0">
        <w:rPr>
          <w:rFonts w:ascii="Neue Haas Grotesk Text Pro" w:hAnsi="Neue Haas Grotesk Text Pro"/>
          <w:sz w:val="19"/>
          <w:szCs w:val="19"/>
        </w:rPr>
        <w:t>Nabyvatel se zavazuje:</w:t>
      </w:r>
    </w:p>
    <w:p w14:paraId="49BC7F92" w14:textId="685066BD" w:rsidR="00F816C4" w:rsidRPr="00F816C4" w:rsidRDefault="00F816C4" w:rsidP="00BC6CBE">
      <w:pPr>
        <w:spacing w:before="120" w:after="0"/>
        <w:ind w:left="567"/>
        <w:jc w:val="both"/>
        <w:rPr>
          <w:rFonts w:ascii="Neue Haas Grotesk Text Pro" w:hAnsi="Neue Haas Grotesk Text Pro"/>
          <w:bCs/>
          <w:sz w:val="19"/>
          <w:szCs w:val="19"/>
        </w:rPr>
      </w:pPr>
      <w:r w:rsidRPr="00F816C4">
        <w:rPr>
          <w:rFonts w:ascii="Neue Haas Grotesk Text Pro" w:hAnsi="Neue Haas Grotesk Text Pro"/>
          <w:bCs/>
          <w:sz w:val="19"/>
          <w:szCs w:val="19"/>
        </w:rPr>
        <w:t xml:space="preserve">a) vykonávat práva z poskytnuté Licence řádně, v souladu s touto Smlouvou a s platnými právními </w:t>
      </w:r>
      <w:r w:rsidR="007932E0" w:rsidRPr="00F816C4">
        <w:rPr>
          <w:rFonts w:ascii="Neue Haas Grotesk Text Pro" w:hAnsi="Neue Haas Grotesk Text Pro"/>
          <w:bCs/>
          <w:sz w:val="19"/>
          <w:szCs w:val="19"/>
        </w:rPr>
        <w:t>předpisy.</w:t>
      </w:r>
    </w:p>
    <w:p w14:paraId="5F76EE49" w14:textId="77777777" w:rsidR="00F816C4" w:rsidRPr="00F816C4" w:rsidRDefault="00F816C4" w:rsidP="00BC6CBE">
      <w:pPr>
        <w:spacing w:after="0"/>
        <w:ind w:left="567"/>
        <w:jc w:val="both"/>
        <w:rPr>
          <w:rFonts w:ascii="Neue Haas Grotesk Text Pro" w:hAnsi="Neue Haas Grotesk Text Pro"/>
          <w:bCs/>
          <w:sz w:val="19"/>
          <w:szCs w:val="19"/>
        </w:rPr>
      </w:pPr>
      <w:r w:rsidRPr="00F816C4">
        <w:rPr>
          <w:rFonts w:ascii="Neue Haas Grotesk Text Pro" w:hAnsi="Neue Haas Grotesk Text Pro"/>
          <w:bCs/>
          <w:sz w:val="19"/>
          <w:szCs w:val="19"/>
        </w:rPr>
        <w:t>b) bezodkladně informovat Poskytovatele, je-li omezován ve výkonu práv dle této Smlouvy třetími osobami, nebo zjistí-li, že třetí osoby práva dle této Smlouvy porušují;</w:t>
      </w:r>
    </w:p>
    <w:p w14:paraId="70A05616" w14:textId="59581572" w:rsidR="00F816C4" w:rsidRDefault="00F816C4" w:rsidP="00BC6CBE">
      <w:pPr>
        <w:spacing w:after="120"/>
        <w:ind w:left="567"/>
        <w:jc w:val="both"/>
        <w:rPr>
          <w:rFonts w:ascii="Neue Haas Grotesk Text Pro" w:hAnsi="Neue Haas Grotesk Text Pro"/>
          <w:bCs/>
          <w:sz w:val="19"/>
          <w:szCs w:val="19"/>
        </w:rPr>
      </w:pPr>
      <w:r w:rsidRPr="00F816C4">
        <w:rPr>
          <w:rFonts w:ascii="Neue Haas Grotesk Text Pro" w:hAnsi="Neue Haas Grotesk Text Pro"/>
          <w:bCs/>
          <w:sz w:val="19"/>
          <w:szCs w:val="19"/>
        </w:rPr>
        <w:t>c) chránit dobrou pověst a dobré jméno Poskytovatele a vyhnout se jakémukoli jednání, které by dobrou pověst nebo jméno Poskytovatele poškozovalo nebo bylo způsobilé je</w:t>
      </w:r>
      <w:r w:rsidR="00C412BA">
        <w:rPr>
          <w:rFonts w:ascii="Neue Haas Grotesk Text Pro" w:hAnsi="Neue Haas Grotesk Text Pro"/>
          <w:bCs/>
          <w:sz w:val="19"/>
          <w:szCs w:val="19"/>
        </w:rPr>
        <w:t> </w:t>
      </w:r>
      <w:r w:rsidRPr="00F816C4">
        <w:rPr>
          <w:rFonts w:ascii="Neue Haas Grotesk Text Pro" w:hAnsi="Neue Haas Grotesk Text Pro"/>
          <w:bCs/>
          <w:sz w:val="19"/>
          <w:szCs w:val="19"/>
        </w:rPr>
        <w:t>poškodit.</w:t>
      </w:r>
    </w:p>
    <w:p w14:paraId="7707CD3E" w14:textId="5579B113" w:rsidR="00A07C80" w:rsidRPr="007932E0" w:rsidRDefault="00F816C4" w:rsidP="007932E0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7932E0">
        <w:rPr>
          <w:rFonts w:ascii="Neue Haas Grotesk Text Pro" w:hAnsi="Neue Haas Grotesk Text Pro"/>
          <w:sz w:val="19"/>
          <w:szCs w:val="19"/>
        </w:rPr>
        <w:t xml:space="preserve">Nabyvatel není oprávněn žádné třetí osobě bez předchozího písemného souhlasu Poskytovatele postoupit jakákoli práva z této Smlouvy, byť jen z části. </w:t>
      </w:r>
    </w:p>
    <w:p w14:paraId="2AAD9A19" w14:textId="69808849" w:rsidR="00140ECF" w:rsidRDefault="00140ECF" w:rsidP="002630EB">
      <w:pPr>
        <w:spacing w:after="120"/>
        <w:ind w:left="284" w:hanging="284"/>
        <w:jc w:val="center"/>
        <w:rPr>
          <w:rFonts w:ascii="Neue Haas Grotesk Text Pro" w:hAnsi="Neue Haas Grotesk Text Pro"/>
          <w:b/>
          <w:sz w:val="19"/>
          <w:szCs w:val="19"/>
        </w:rPr>
      </w:pPr>
      <w:r>
        <w:rPr>
          <w:rFonts w:ascii="Neue Haas Grotesk Text Pro" w:hAnsi="Neue Haas Grotesk Text Pro"/>
          <w:b/>
          <w:sz w:val="19"/>
          <w:szCs w:val="19"/>
        </w:rPr>
        <w:t xml:space="preserve">VI. </w:t>
      </w:r>
      <w:r w:rsidR="00AB7626" w:rsidRPr="00AB7626">
        <w:rPr>
          <w:rFonts w:ascii="Neue Haas Grotesk Text Pro" w:hAnsi="Neue Haas Grotesk Text Pro"/>
          <w:b/>
          <w:sz w:val="19"/>
          <w:szCs w:val="19"/>
        </w:rPr>
        <w:t>Práva a povinnosti Poskytovatele</w:t>
      </w:r>
    </w:p>
    <w:p w14:paraId="326CC780" w14:textId="7A0E4721" w:rsidR="00992E37" w:rsidRPr="008B27EC" w:rsidRDefault="00992E37" w:rsidP="008B27EC">
      <w:pPr>
        <w:pStyle w:val="Odstavecseseznamem"/>
        <w:numPr>
          <w:ilvl w:val="0"/>
          <w:numId w:val="24"/>
        </w:numPr>
        <w:spacing w:after="12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8B27EC">
        <w:rPr>
          <w:rFonts w:ascii="Neue Haas Grotesk Text Pro" w:hAnsi="Neue Haas Grotesk Text Pro"/>
          <w:sz w:val="19"/>
          <w:szCs w:val="19"/>
        </w:rPr>
        <w:t xml:space="preserve">Poskytovatel je povinen </w:t>
      </w:r>
      <w:r w:rsidR="00253925" w:rsidRPr="008B27EC">
        <w:rPr>
          <w:rFonts w:ascii="Neue Haas Grotesk Text Pro" w:hAnsi="Neue Haas Grotesk Text Pro"/>
          <w:sz w:val="19"/>
          <w:szCs w:val="19"/>
        </w:rPr>
        <w:t>str</w:t>
      </w:r>
      <w:r w:rsidR="00BE1607" w:rsidRPr="008B27EC">
        <w:rPr>
          <w:rFonts w:ascii="Neue Haas Grotesk Text Pro" w:hAnsi="Neue Haas Grotesk Text Pro"/>
          <w:sz w:val="19"/>
          <w:szCs w:val="19"/>
        </w:rPr>
        <w:t>pět</w:t>
      </w:r>
      <w:r w:rsidRPr="008B27EC">
        <w:rPr>
          <w:rFonts w:ascii="Neue Haas Grotesk Text Pro" w:hAnsi="Neue Haas Grotesk Text Pro"/>
          <w:sz w:val="19"/>
          <w:szCs w:val="19"/>
        </w:rPr>
        <w:t xml:space="preserve"> zásah do práva </w:t>
      </w:r>
      <w:r w:rsidR="00253925" w:rsidRPr="008B27EC">
        <w:rPr>
          <w:rFonts w:ascii="Neue Haas Grotesk Text Pro" w:hAnsi="Neue Haas Grotesk Text Pro"/>
          <w:sz w:val="19"/>
          <w:szCs w:val="19"/>
        </w:rPr>
        <w:t>u</w:t>
      </w:r>
      <w:r w:rsidR="007E0155" w:rsidRPr="008B27EC">
        <w:rPr>
          <w:rFonts w:ascii="Neue Haas Grotesk Text Pro" w:hAnsi="Neue Haas Grotesk Text Pro"/>
          <w:sz w:val="19"/>
          <w:szCs w:val="19"/>
        </w:rPr>
        <w:t>žít</w:t>
      </w:r>
      <w:r w:rsidRPr="008B27EC">
        <w:rPr>
          <w:rFonts w:ascii="Neue Haas Grotesk Text Pro" w:hAnsi="Neue Haas Grotesk Text Pro"/>
          <w:sz w:val="19"/>
          <w:szCs w:val="19"/>
        </w:rPr>
        <w:t xml:space="preserve"> Předmět licence v rozsahu vyplývajícím z</w:t>
      </w:r>
      <w:r w:rsidR="00C412BA" w:rsidRPr="008B27EC">
        <w:rPr>
          <w:rFonts w:ascii="Neue Haas Grotesk Text Pro" w:hAnsi="Neue Haas Grotesk Text Pro"/>
          <w:sz w:val="19"/>
          <w:szCs w:val="19"/>
        </w:rPr>
        <w:t> </w:t>
      </w:r>
      <w:r w:rsidRPr="008B27EC">
        <w:rPr>
          <w:rFonts w:ascii="Neue Haas Grotesk Text Pro" w:hAnsi="Neue Haas Grotesk Text Pro"/>
          <w:sz w:val="19"/>
          <w:szCs w:val="19"/>
        </w:rPr>
        <w:t>této Smlouvy.</w:t>
      </w:r>
    </w:p>
    <w:p w14:paraId="122E43C2" w14:textId="10CBB507" w:rsidR="00992E37" w:rsidRPr="008B27EC" w:rsidRDefault="00992E37" w:rsidP="008B27EC">
      <w:pPr>
        <w:pStyle w:val="Odstavecseseznamem"/>
        <w:numPr>
          <w:ilvl w:val="0"/>
          <w:numId w:val="24"/>
        </w:numPr>
        <w:spacing w:after="12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8B27EC">
        <w:rPr>
          <w:rFonts w:ascii="Neue Haas Grotesk Text Pro" w:hAnsi="Neue Haas Grotesk Text Pro"/>
          <w:sz w:val="19"/>
          <w:szCs w:val="19"/>
        </w:rPr>
        <w:t xml:space="preserve">Poskytovatel se zavazuje poskytnout Nabyvateli veškeré podklady </w:t>
      </w:r>
      <w:proofErr w:type="gramStart"/>
      <w:r w:rsidRPr="008B27EC">
        <w:rPr>
          <w:rFonts w:ascii="Neue Haas Grotesk Text Pro" w:hAnsi="Neue Haas Grotesk Text Pro"/>
          <w:sz w:val="19"/>
          <w:szCs w:val="19"/>
        </w:rPr>
        <w:t>a</w:t>
      </w:r>
      <w:proofErr w:type="gramEnd"/>
      <w:r w:rsidRPr="008B27EC">
        <w:rPr>
          <w:rFonts w:ascii="Neue Haas Grotesk Text Pro" w:hAnsi="Neue Haas Grotesk Text Pro"/>
          <w:sz w:val="19"/>
          <w:szCs w:val="19"/>
        </w:rPr>
        <w:t xml:space="preserve"> informace související s</w:t>
      </w:r>
      <w:r w:rsidR="00C412BA" w:rsidRPr="008B27EC">
        <w:rPr>
          <w:rFonts w:ascii="Neue Haas Grotesk Text Pro" w:hAnsi="Neue Haas Grotesk Text Pro"/>
          <w:sz w:val="19"/>
          <w:szCs w:val="19"/>
        </w:rPr>
        <w:t> </w:t>
      </w:r>
      <w:r w:rsidRPr="008B27EC">
        <w:rPr>
          <w:rFonts w:ascii="Neue Haas Grotesk Text Pro" w:hAnsi="Neue Haas Grotesk Text Pro"/>
          <w:sz w:val="19"/>
          <w:szCs w:val="19"/>
        </w:rPr>
        <w:t>Licencí a potřebné k jejímu výkonu.</w:t>
      </w:r>
    </w:p>
    <w:p w14:paraId="13EA1D2E" w14:textId="71EC80B7" w:rsidR="00992E37" w:rsidRPr="008B27EC" w:rsidRDefault="00992E37" w:rsidP="008B27EC">
      <w:pPr>
        <w:pStyle w:val="Odstavecseseznamem"/>
        <w:numPr>
          <w:ilvl w:val="0"/>
          <w:numId w:val="24"/>
        </w:numPr>
        <w:spacing w:after="12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8B27EC">
        <w:rPr>
          <w:rFonts w:ascii="Neue Haas Grotesk Text Pro" w:hAnsi="Neue Haas Grotesk Text Pro"/>
          <w:sz w:val="19"/>
          <w:szCs w:val="19"/>
        </w:rPr>
        <w:t>Poskytovatel poskytne Nabyvateli bez zbytečného odkladu po vyžádání Nabyvatele součinnost k právní ochraně Licence a Předmětu licence, dozví-li se Nabyvatel o možném ohrožení či zásahu do Licence či Předmětu licence.</w:t>
      </w:r>
    </w:p>
    <w:p w14:paraId="776BAC90" w14:textId="1912EF02" w:rsidR="00140ECF" w:rsidRPr="00992E37" w:rsidRDefault="00992E37" w:rsidP="008B27EC">
      <w:pPr>
        <w:pStyle w:val="Odstavecseseznamem"/>
        <w:numPr>
          <w:ilvl w:val="0"/>
          <w:numId w:val="24"/>
        </w:numPr>
        <w:spacing w:after="120"/>
        <w:ind w:left="284" w:hanging="284"/>
        <w:contextualSpacing w:val="0"/>
        <w:jc w:val="both"/>
        <w:rPr>
          <w:rFonts w:ascii="Neue Haas Grotesk Text Pro" w:hAnsi="Neue Haas Grotesk Text Pro"/>
          <w:bCs/>
          <w:sz w:val="19"/>
          <w:szCs w:val="19"/>
        </w:rPr>
      </w:pPr>
      <w:r w:rsidRPr="008B27EC">
        <w:rPr>
          <w:rFonts w:ascii="Neue Haas Grotesk Text Pro" w:hAnsi="Neue Haas Grotesk Text Pro"/>
          <w:sz w:val="19"/>
          <w:szCs w:val="19"/>
        </w:rPr>
        <w:t>Poskytovatel Nabyvateli odpovídá za právní bezvadnost práv nabytých touto Smlouvou, především za to, že užitím Předmětu licence podle této Smlouvy nemůže dojít k</w:t>
      </w:r>
      <w:r w:rsidR="00253925" w:rsidRPr="008B27EC">
        <w:rPr>
          <w:rFonts w:ascii="Neue Haas Grotesk Text Pro" w:hAnsi="Neue Haas Grotesk Text Pro"/>
          <w:sz w:val="19"/>
          <w:szCs w:val="19"/>
        </w:rPr>
        <w:t> </w:t>
      </w:r>
      <w:r w:rsidRPr="008B27EC">
        <w:rPr>
          <w:rFonts w:ascii="Neue Haas Grotesk Text Pro" w:hAnsi="Neue Haas Grotesk Text Pro"/>
          <w:sz w:val="19"/>
          <w:szCs w:val="19"/>
        </w:rPr>
        <w:t>neoprávněnému</w:t>
      </w:r>
      <w:r w:rsidRPr="00992E37">
        <w:rPr>
          <w:rFonts w:ascii="Neue Haas Grotesk Text Pro" w:hAnsi="Neue Haas Grotesk Text Pro"/>
          <w:bCs/>
          <w:sz w:val="19"/>
          <w:szCs w:val="19"/>
        </w:rPr>
        <w:t xml:space="preserve"> zásahu do práv třetích osob, ani k jinému porušení právních předpisů.</w:t>
      </w:r>
    </w:p>
    <w:p w14:paraId="7E59DD27" w14:textId="25353326" w:rsidR="00345E03" w:rsidRPr="00DB283F" w:rsidRDefault="00D93294" w:rsidP="002630EB">
      <w:pPr>
        <w:spacing w:after="120"/>
        <w:ind w:left="284" w:hanging="284"/>
        <w:jc w:val="center"/>
        <w:rPr>
          <w:rFonts w:ascii="Neue Haas Grotesk Text Pro" w:hAnsi="Neue Haas Grotesk Text Pro"/>
          <w:sz w:val="19"/>
          <w:szCs w:val="19"/>
        </w:rPr>
      </w:pPr>
      <w:r>
        <w:rPr>
          <w:rFonts w:ascii="Neue Haas Grotesk Text Pro" w:hAnsi="Neue Haas Grotesk Text Pro"/>
          <w:b/>
          <w:sz w:val="19"/>
          <w:szCs w:val="19"/>
        </w:rPr>
        <w:t xml:space="preserve">VII. </w:t>
      </w:r>
      <w:r w:rsidRPr="00DB283F">
        <w:rPr>
          <w:rFonts w:ascii="Neue Haas Grotesk Text Pro" w:hAnsi="Neue Haas Grotesk Text Pro"/>
          <w:b/>
          <w:sz w:val="19"/>
          <w:szCs w:val="19"/>
        </w:rPr>
        <w:t>Doba trvání licence</w:t>
      </w:r>
    </w:p>
    <w:p w14:paraId="58861A2D" w14:textId="159373E8" w:rsidR="00345E03" w:rsidRDefault="008A140C" w:rsidP="009A437B">
      <w:pPr>
        <w:pStyle w:val="Odstavecseseznamem"/>
        <w:numPr>
          <w:ilvl w:val="0"/>
          <w:numId w:val="25"/>
        </w:numPr>
        <w:spacing w:after="12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8A140C">
        <w:rPr>
          <w:rFonts w:ascii="Neue Haas Grotesk Text Pro" w:hAnsi="Neue Haas Grotesk Text Pro"/>
          <w:sz w:val="19"/>
          <w:szCs w:val="19"/>
        </w:rPr>
        <w:t>Tato licence se uděluje na dobu neurčitou</w:t>
      </w:r>
      <w:r w:rsidR="007F547C">
        <w:rPr>
          <w:rFonts w:ascii="Neue Haas Grotesk Text Pro" w:hAnsi="Neue Haas Grotesk Text Pro"/>
          <w:sz w:val="19"/>
          <w:szCs w:val="19"/>
        </w:rPr>
        <w:t>.</w:t>
      </w:r>
      <w:r w:rsidRPr="008A140C">
        <w:rPr>
          <w:rFonts w:ascii="Neue Haas Grotesk Text Pro" w:hAnsi="Neue Haas Grotesk Text Pro"/>
          <w:sz w:val="19"/>
          <w:szCs w:val="19"/>
        </w:rPr>
        <w:t xml:space="preserve"> </w:t>
      </w:r>
    </w:p>
    <w:p w14:paraId="60476C77" w14:textId="54D246D9" w:rsidR="00C25D94" w:rsidRDefault="007F547C" w:rsidP="009A437B">
      <w:pPr>
        <w:pStyle w:val="Odstavecseseznamem"/>
        <w:numPr>
          <w:ilvl w:val="0"/>
          <w:numId w:val="25"/>
        </w:numPr>
        <w:spacing w:after="12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7F547C">
        <w:rPr>
          <w:rFonts w:ascii="Neue Haas Grotesk Text Pro" w:hAnsi="Neue Haas Grotesk Text Pro"/>
          <w:sz w:val="19"/>
          <w:szCs w:val="19"/>
        </w:rPr>
        <w:t>Každá ze smluvních stran je oprávněna smlouvu kdykoli vypovědět, a to písemnou výpovědí doručenou druhé smluvní straně. Smlouva skončí uplynutím výpovědní lhůty 30 dnů, která počíná běžet dnem následujícím po doručení výpovědi.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</w:p>
    <w:p w14:paraId="216E5D2D" w14:textId="21F4DC2F" w:rsidR="003B660E" w:rsidRPr="008A140C" w:rsidRDefault="003B660E" w:rsidP="009A437B">
      <w:pPr>
        <w:pStyle w:val="Odstavecseseznamem"/>
        <w:numPr>
          <w:ilvl w:val="0"/>
          <w:numId w:val="25"/>
        </w:numPr>
        <w:spacing w:after="12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3B660E">
        <w:rPr>
          <w:rFonts w:ascii="Neue Haas Grotesk Text Pro" w:hAnsi="Neue Haas Grotesk Text Pro"/>
          <w:sz w:val="19"/>
          <w:szCs w:val="19"/>
        </w:rPr>
        <w:t xml:space="preserve">Ukončením této smlouvy zaniká oprávnění Nabyvatele k dalšímu užívání Předmětu licence. Nabyvatel se zavazuje od tohoto okamžiku Předmět licence dále nevyužívat, s výjimkou případů, </w:t>
      </w:r>
      <w:r w:rsidRPr="003B660E">
        <w:rPr>
          <w:rFonts w:ascii="Neue Haas Grotesk Text Pro" w:hAnsi="Neue Haas Grotesk Text Pro"/>
          <w:sz w:val="19"/>
          <w:szCs w:val="19"/>
        </w:rPr>
        <w:lastRenderedPageBreak/>
        <w:t>kdy by jeho uchování či další nakládání s ním bylo nezbytné z důvodu plnění povinností</w:t>
      </w:r>
      <w:r>
        <w:rPr>
          <w:rFonts w:ascii="Neue Haas Grotesk Text Pro" w:hAnsi="Neue Haas Grotesk Text Pro"/>
          <w:sz w:val="19"/>
          <w:szCs w:val="19"/>
        </w:rPr>
        <w:t xml:space="preserve"> plynoucí ze zákona</w:t>
      </w:r>
      <w:r w:rsidRPr="003B660E">
        <w:rPr>
          <w:rFonts w:ascii="Neue Haas Grotesk Text Pro" w:hAnsi="Neue Haas Grotesk Text Pro"/>
          <w:sz w:val="19"/>
          <w:szCs w:val="19"/>
        </w:rPr>
        <w:t>.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</w:p>
    <w:p w14:paraId="2BA717AD" w14:textId="7ED8286B" w:rsidR="00345E03" w:rsidRPr="00DB283F" w:rsidRDefault="00D93294" w:rsidP="002630EB">
      <w:pPr>
        <w:spacing w:after="120"/>
        <w:ind w:left="284" w:hanging="284"/>
        <w:jc w:val="center"/>
        <w:rPr>
          <w:rFonts w:ascii="Neue Haas Grotesk Text Pro" w:hAnsi="Neue Haas Grotesk Text Pro"/>
          <w:sz w:val="19"/>
          <w:szCs w:val="19"/>
        </w:rPr>
      </w:pPr>
      <w:r>
        <w:rPr>
          <w:rFonts w:ascii="Neue Haas Grotesk Text Pro" w:hAnsi="Neue Haas Grotesk Text Pro"/>
          <w:b/>
          <w:sz w:val="19"/>
          <w:szCs w:val="19"/>
        </w:rPr>
        <w:t xml:space="preserve">VIII. </w:t>
      </w:r>
      <w:r w:rsidRPr="00DB283F">
        <w:rPr>
          <w:rFonts w:ascii="Neue Haas Grotesk Text Pro" w:hAnsi="Neue Haas Grotesk Text Pro"/>
          <w:b/>
          <w:sz w:val="19"/>
          <w:szCs w:val="19"/>
        </w:rPr>
        <w:t>Bezúplatnost</w:t>
      </w:r>
    </w:p>
    <w:p w14:paraId="44440DD5" w14:textId="662BB40C" w:rsidR="00345E03" w:rsidRPr="00705319" w:rsidRDefault="00D93294" w:rsidP="00134EC4">
      <w:pPr>
        <w:pStyle w:val="Odstavecseseznamem"/>
        <w:numPr>
          <w:ilvl w:val="0"/>
          <w:numId w:val="26"/>
        </w:numPr>
        <w:spacing w:after="120"/>
        <w:ind w:left="374" w:hanging="37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705319">
        <w:rPr>
          <w:rFonts w:ascii="Neue Haas Grotesk Text Pro" w:hAnsi="Neue Haas Grotesk Text Pro"/>
          <w:sz w:val="19"/>
          <w:szCs w:val="19"/>
        </w:rPr>
        <w:t>Licence se poskytuje bezúplatně.</w:t>
      </w:r>
    </w:p>
    <w:p w14:paraId="01D370E3" w14:textId="48A6C793" w:rsidR="00345E03" w:rsidRPr="00705319" w:rsidRDefault="00705319" w:rsidP="002630EB">
      <w:pPr>
        <w:spacing w:after="120"/>
        <w:ind w:left="284" w:hanging="284"/>
        <w:jc w:val="center"/>
        <w:rPr>
          <w:rFonts w:ascii="Neue Haas Grotesk Text Pro" w:hAnsi="Neue Haas Grotesk Text Pro"/>
          <w:sz w:val="19"/>
          <w:szCs w:val="19"/>
        </w:rPr>
      </w:pPr>
      <w:r>
        <w:rPr>
          <w:rFonts w:ascii="Neue Haas Grotesk Text Pro" w:hAnsi="Neue Haas Grotesk Text Pro"/>
          <w:b/>
          <w:sz w:val="19"/>
          <w:szCs w:val="19"/>
        </w:rPr>
        <w:t xml:space="preserve">IX. </w:t>
      </w:r>
      <w:r w:rsidRPr="00705319">
        <w:rPr>
          <w:rFonts w:ascii="Neue Haas Grotesk Text Pro" w:hAnsi="Neue Haas Grotesk Text Pro"/>
          <w:b/>
          <w:sz w:val="19"/>
          <w:szCs w:val="19"/>
        </w:rPr>
        <w:t>Smluvní pokuta</w:t>
      </w:r>
    </w:p>
    <w:p w14:paraId="6B6E3505" w14:textId="6433E1E8" w:rsidR="00EE174C" w:rsidRPr="00705319" w:rsidRDefault="00705319" w:rsidP="00BA0F99">
      <w:pPr>
        <w:pStyle w:val="Odstavecseseznamem"/>
        <w:numPr>
          <w:ilvl w:val="0"/>
          <w:numId w:val="27"/>
        </w:numPr>
        <w:spacing w:after="12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705319">
        <w:rPr>
          <w:rFonts w:ascii="Neue Haas Grotesk Text Pro" w:hAnsi="Neue Haas Grotesk Text Pro"/>
          <w:sz w:val="19"/>
          <w:szCs w:val="19"/>
        </w:rPr>
        <w:t>V případě porušení podmínek této smlouvy je Nabyvatel povinen zaplatit smluvní pokutu ve</w:t>
      </w:r>
      <w:r w:rsidR="00EE174C" w:rsidRPr="00705319">
        <w:rPr>
          <w:rFonts w:ascii="Neue Haas Grotesk Text Pro" w:hAnsi="Neue Haas Grotesk Text Pro"/>
          <w:sz w:val="19"/>
          <w:szCs w:val="19"/>
        </w:rPr>
        <w:t> </w:t>
      </w:r>
      <w:r w:rsidRPr="00705319">
        <w:rPr>
          <w:rFonts w:ascii="Neue Haas Grotesk Text Pro" w:hAnsi="Neue Haas Grotesk Text Pro"/>
          <w:sz w:val="19"/>
          <w:szCs w:val="19"/>
        </w:rPr>
        <w:t>výši 50</w:t>
      </w:r>
      <w:r w:rsidR="00EE174C" w:rsidRPr="00705319">
        <w:rPr>
          <w:rFonts w:ascii="Neue Haas Grotesk Text Pro" w:hAnsi="Neue Haas Grotesk Text Pro"/>
          <w:sz w:val="19"/>
          <w:szCs w:val="19"/>
        </w:rPr>
        <w:t> </w:t>
      </w:r>
      <w:r w:rsidRPr="00705319">
        <w:rPr>
          <w:rFonts w:ascii="Neue Haas Grotesk Text Pro" w:hAnsi="Neue Haas Grotesk Text Pro"/>
          <w:sz w:val="19"/>
          <w:szCs w:val="19"/>
        </w:rPr>
        <w:t xml:space="preserve">000 Kč. </w:t>
      </w:r>
    </w:p>
    <w:p w14:paraId="279E530A" w14:textId="0257C2D0" w:rsidR="00345E03" w:rsidRPr="00EE174C" w:rsidRDefault="00705319" w:rsidP="00BA0F99">
      <w:pPr>
        <w:pStyle w:val="Odstavecseseznamem"/>
        <w:numPr>
          <w:ilvl w:val="0"/>
          <w:numId w:val="27"/>
        </w:numPr>
        <w:spacing w:after="12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EE174C">
        <w:rPr>
          <w:rFonts w:ascii="Neue Haas Grotesk Text Pro" w:hAnsi="Neue Haas Grotesk Text Pro"/>
          <w:sz w:val="19"/>
          <w:szCs w:val="19"/>
        </w:rPr>
        <w:t xml:space="preserve">Tím </w:t>
      </w:r>
      <w:r w:rsidR="00EE174C">
        <w:rPr>
          <w:rFonts w:ascii="Neue Haas Grotesk Text Pro" w:hAnsi="Neue Haas Grotesk Text Pro"/>
          <w:sz w:val="19"/>
          <w:szCs w:val="19"/>
        </w:rPr>
        <w:t xml:space="preserve">však </w:t>
      </w:r>
      <w:r w:rsidRPr="00EE174C">
        <w:rPr>
          <w:rFonts w:ascii="Neue Haas Grotesk Text Pro" w:hAnsi="Neue Haas Grotesk Text Pro"/>
          <w:sz w:val="19"/>
          <w:szCs w:val="19"/>
        </w:rPr>
        <w:t>není dotčeno právo Poskytovatele na náhradu škody.</w:t>
      </w:r>
    </w:p>
    <w:p w14:paraId="7FE45E4E" w14:textId="21ECCD2F" w:rsidR="00345E03" w:rsidRPr="006738C5" w:rsidRDefault="00705319" w:rsidP="002630EB">
      <w:pPr>
        <w:spacing w:before="120" w:after="120"/>
        <w:ind w:left="284" w:hanging="284"/>
        <w:jc w:val="center"/>
        <w:rPr>
          <w:rFonts w:ascii="Neue Haas Grotesk Text Pro" w:hAnsi="Neue Haas Grotesk Text Pro"/>
          <w:sz w:val="19"/>
          <w:szCs w:val="19"/>
        </w:rPr>
      </w:pPr>
      <w:r>
        <w:rPr>
          <w:rFonts w:ascii="Neue Haas Grotesk Text Pro" w:hAnsi="Neue Haas Grotesk Text Pro"/>
          <w:b/>
          <w:sz w:val="19"/>
          <w:szCs w:val="19"/>
        </w:rPr>
        <w:t>X</w:t>
      </w:r>
      <w:r w:rsidRPr="006738C5">
        <w:rPr>
          <w:rFonts w:ascii="Neue Haas Grotesk Text Pro" w:hAnsi="Neue Haas Grotesk Text Pro"/>
          <w:b/>
          <w:sz w:val="19"/>
          <w:szCs w:val="19"/>
        </w:rPr>
        <w:t>. Závěrečná ustanovení</w:t>
      </w:r>
    </w:p>
    <w:p w14:paraId="643F16FF" w14:textId="71B9DE64" w:rsidR="00065DE2" w:rsidRDefault="00065DE2" w:rsidP="00BA0F99">
      <w:pPr>
        <w:pStyle w:val="Odstavecseseznamem"/>
        <w:numPr>
          <w:ilvl w:val="0"/>
          <w:numId w:val="28"/>
        </w:numPr>
        <w:spacing w:after="12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065DE2">
        <w:rPr>
          <w:rFonts w:ascii="Neue Haas Grotesk Text Pro" w:hAnsi="Neue Haas Grotesk Text Pro"/>
          <w:sz w:val="19"/>
          <w:szCs w:val="19"/>
        </w:rPr>
        <w:t xml:space="preserve">Tato smlouva nabývá účinnosti dnem podpisu oběma smluvními stranami. </w:t>
      </w:r>
    </w:p>
    <w:p w14:paraId="46EB8C4C" w14:textId="02959A84" w:rsidR="00065DE2" w:rsidRDefault="004A51E0" w:rsidP="00BA0F99">
      <w:pPr>
        <w:pStyle w:val="Odstavecseseznamem"/>
        <w:numPr>
          <w:ilvl w:val="0"/>
          <w:numId w:val="28"/>
        </w:numPr>
        <w:spacing w:after="12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4A51E0">
        <w:rPr>
          <w:rFonts w:ascii="Neue Haas Grotesk Text Pro" w:hAnsi="Neue Haas Grotesk Text Pro"/>
          <w:sz w:val="19"/>
          <w:szCs w:val="19"/>
        </w:rPr>
        <w:t>Smlouva je uzavírána v elektronické podobě, kdy každá ze stran obdrží její elektronický originál opatřený elektronickými podpisy. Pokud smlouva není uzavírána v elektronické podobě, ale v podobě listinné, je vyhotovena ve dvou stejnopisech, z nichž každá strana obdrží jedno vyhotovení.</w:t>
      </w:r>
    </w:p>
    <w:p w14:paraId="377106B7" w14:textId="40557AEB" w:rsidR="00065DE2" w:rsidRDefault="00065DE2" w:rsidP="00BA0F99">
      <w:pPr>
        <w:pStyle w:val="Odstavecseseznamem"/>
        <w:numPr>
          <w:ilvl w:val="0"/>
          <w:numId w:val="28"/>
        </w:numPr>
        <w:spacing w:after="12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065DE2">
        <w:rPr>
          <w:rFonts w:ascii="Neue Haas Grotesk Text Pro" w:hAnsi="Neue Haas Grotesk Text Pro"/>
          <w:sz w:val="19"/>
          <w:szCs w:val="19"/>
        </w:rPr>
        <w:t>Jakékoli změny nebo doplnění této smlouvy musí být učiněny písemně formou dodatku podepsaného oběma smluvními stranami.</w:t>
      </w:r>
    </w:p>
    <w:p w14:paraId="55009018" w14:textId="2A594F5C" w:rsidR="0001663E" w:rsidRDefault="00E10ACE" w:rsidP="00BA0F99">
      <w:pPr>
        <w:pStyle w:val="Odstavecseseznamem"/>
        <w:numPr>
          <w:ilvl w:val="0"/>
          <w:numId w:val="28"/>
        </w:numPr>
        <w:spacing w:after="120"/>
        <w:ind w:left="284" w:hanging="284"/>
        <w:contextualSpacing w:val="0"/>
        <w:jc w:val="both"/>
        <w:rPr>
          <w:rFonts w:ascii="Neue Haas Grotesk Text Pro" w:hAnsi="Neue Haas Grotesk Text Pro"/>
          <w:sz w:val="19"/>
          <w:szCs w:val="19"/>
        </w:rPr>
      </w:pPr>
      <w:r w:rsidRPr="00E10ACE">
        <w:rPr>
          <w:rFonts w:ascii="Neue Haas Grotesk Text Pro" w:hAnsi="Neue Haas Grotesk Text Pro"/>
          <w:sz w:val="19"/>
          <w:szCs w:val="19"/>
        </w:rPr>
        <w:t>Smluvní strany prohlašují, že si tuto smlouvu přečetly, že s jejím obsahem souhlasí a na důkaz toho k ní připojují své podpisy.</w:t>
      </w:r>
    </w:p>
    <w:p w14:paraId="1211704E" w14:textId="77777777" w:rsidR="00E10ACE" w:rsidRDefault="00E10ACE" w:rsidP="00E10ACE">
      <w:pPr>
        <w:spacing w:after="0"/>
        <w:jc w:val="both"/>
        <w:rPr>
          <w:rFonts w:ascii="Neue Haas Grotesk Text Pro" w:hAnsi="Neue Haas Grotesk Text Pro"/>
          <w:sz w:val="19"/>
          <w:szCs w:val="19"/>
        </w:rPr>
      </w:pPr>
    </w:p>
    <w:p w14:paraId="27CD15C3" w14:textId="77777777" w:rsidR="00E10ACE" w:rsidRDefault="00E10ACE" w:rsidP="00E10ACE">
      <w:pPr>
        <w:spacing w:after="0"/>
        <w:jc w:val="both"/>
        <w:rPr>
          <w:rFonts w:ascii="Neue Haas Grotesk Text Pro" w:hAnsi="Neue Haas Grotesk Text Pro"/>
          <w:sz w:val="19"/>
          <w:szCs w:val="19"/>
        </w:rPr>
      </w:pPr>
    </w:p>
    <w:p w14:paraId="084C494D" w14:textId="77777777" w:rsidR="00E10ACE" w:rsidRDefault="00E10ACE" w:rsidP="00E10ACE">
      <w:pPr>
        <w:spacing w:after="0"/>
        <w:jc w:val="both"/>
        <w:rPr>
          <w:rFonts w:ascii="Neue Haas Grotesk Text Pro" w:hAnsi="Neue Haas Grotesk Text Pro"/>
          <w:sz w:val="19"/>
          <w:szCs w:val="19"/>
        </w:rPr>
      </w:pPr>
    </w:p>
    <w:p w14:paraId="40639B1C" w14:textId="05B05C10" w:rsidR="00345E03" w:rsidRDefault="003E0969" w:rsidP="00E10ACE">
      <w:pPr>
        <w:spacing w:after="120"/>
        <w:jc w:val="both"/>
        <w:rPr>
          <w:rFonts w:ascii="Neue Haas Grotesk Text Pro" w:hAnsi="Neue Haas Grotesk Text Pro"/>
          <w:sz w:val="19"/>
          <w:szCs w:val="19"/>
        </w:rPr>
      </w:pPr>
      <w:r w:rsidRPr="006738C5">
        <w:rPr>
          <w:rFonts w:ascii="Neue Haas Grotesk Text Pro" w:hAnsi="Neue Haas Grotesk Text Pro"/>
          <w:sz w:val="19"/>
          <w:szCs w:val="19"/>
        </w:rPr>
        <w:br/>
        <w:t>V</w:t>
      </w:r>
      <w:r w:rsidR="00E44A91">
        <w:rPr>
          <w:rFonts w:ascii="Neue Haas Grotesk Text Pro" w:hAnsi="Neue Haas Grotesk Text Pro"/>
          <w:sz w:val="19"/>
          <w:szCs w:val="19"/>
        </w:rPr>
        <w:t xml:space="preserve"> </w:t>
      </w:r>
      <w:r w:rsidR="00077261">
        <w:rPr>
          <w:rFonts w:ascii="Neue Haas Grotesk Text Pro" w:hAnsi="Neue Haas Grotesk Text Pro"/>
          <w:sz w:val="19"/>
          <w:szCs w:val="19"/>
        </w:rPr>
        <w:t xml:space="preserve">Českých Budějovicích </w:t>
      </w:r>
      <w:r w:rsidR="00065DE2">
        <w:rPr>
          <w:rFonts w:ascii="Neue Haas Grotesk Text Pro" w:hAnsi="Neue Haas Grotesk Text Pro"/>
          <w:sz w:val="19"/>
          <w:szCs w:val="19"/>
        </w:rPr>
        <w:t>dne</w:t>
      </w:r>
      <w:r w:rsidR="00443E3D">
        <w:rPr>
          <w:rFonts w:ascii="Neue Haas Grotesk Text Pro" w:hAnsi="Neue Haas Grotesk Text Pro"/>
          <w:sz w:val="19"/>
          <w:szCs w:val="19"/>
        </w:rPr>
        <w:t xml:space="preserve"> ………………………………..</w:t>
      </w:r>
      <w:r w:rsidR="00065DE2">
        <w:rPr>
          <w:rFonts w:ascii="Neue Haas Grotesk Text Pro" w:hAnsi="Neue Haas Grotesk Text Pro"/>
          <w:sz w:val="19"/>
          <w:szCs w:val="19"/>
        </w:rPr>
        <w:t xml:space="preserve"> </w:t>
      </w:r>
      <w:r w:rsidR="00443E3D">
        <w:rPr>
          <w:rFonts w:ascii="Neue Haas Grotesk Text Pro" w:hAnsi="Neue Haas Grotesk Text Pro"/>
          <w:sz w:val="19"/>
          <w:szCs w:val="19"/>
        </w:rPr>
        <w:t xml:space="preserve">V………………………………….. </w:t>
      </w:r>
      <w:r w:rsidRPr="006738C5">
        <w:rPr>
          <w:rFonts w:ascii="Neue Haas Grotesk Text Pro" w:hAnsi="Neue Haas Grotesk Text Pro"/>
          <w:sz w:val="19"/>
          <w:szCs w:val="19"/>
        </w:rPr>
        <w:t>dne</w:t>
      </w:r>
      <w:r w:rsidR="00443E3D">
        <w:rPr>
          <w:rFonts w:ascii="Neue Haas Grotesk Text Pro" w:hAnsi="Neue Haas Grotesk Text Pro"/>
          <w:sz w:val="19"/>
          <w:szCs w:val="19"/>
        </w:rPr>
        <w:t xml:space="preserve"> ………………………………..</w:t>
      </w:r>
      <w:r w:rsidRPr="006738C5">
        <w:rPr>
          <w:rFonts w:ascii="Neue Haas Grotesk Text Pro" w:hAnsi="Neue Haas Grotesk Text Pro"/>
          <w:sz w:val="19"/>
          <w:szCs w:val="19"/>
        </w:rPr>
        <w:br/>
      </w:r>
    </w:p>
    <w:p w14:paraId="317F7FB6" w14:textId="77777777" w:rsidR="00E10ACE" w:rsidRPr="006738C5" w:rsidRDefault="00E10ACE" w:rsidP="00E10ACE">
      <w:pPr>
        <w:spacing w:after="0"/>
        <w:jc w:val="both"/>
        <w:rPr>
          <w:rFonts w:ascii="Neue Haas Grotesk Text Pro" w:hAnsi="Neue Haas Grotesk Text Pro"/>
          <w:sz w:val="19"/>
          <w:szCs w:val="19"/>
        </w:rPr>
      </w:pPr>
    </w:p>
    <w:p w14:paraId="317FB83C" w14:textId="5F35FDF5" w:rsidR="00345E03" w:rsidRDefault="003E0969" w:rsidP="00E10ACE">
      <w:pPr>
        <w:spacing w:after="0"/>
        <w:rPr>
          <w:rFonts w:ascii="Neue Haas Grotesk Text Pro" w:hAnsi="Neue Haas Grotesk Text Pro"/>
          <w:sz w:val="19"/>
          <w:szCs w:val="19"/>
        </w:rPr>
      </w:pPr>
      <w:r w:rsidRPr="006738C5">
        <w:rPr>
          <w:rFonts w:ascii="Neue Haas Grotesk Text Pro" w:hAnsi="Neue Haas Grotesk Text Pro"/>
          <w:sz w:val="19"/>
          <w:szCs w:val="19"/>
        </w:rPr>
        <w:br/>
        <w:t>_______________</w:t>
      </w:r>
      <w:r w:rsidR="00FB64A1">
        <w:rPr>
          <w:rFonts w:ascii="Neue Haas Grotesk Text Pro" w:hAnsi="Neue Haas Grotesk Text Pro"/>
          <w:sz w:val="19"/>
          <w:szCs w:val="19"/>
        </w:rPr>
        <w:t>___</w:t>
      </w:r>
      <w:r w:rsidRPr="006738C5">
        <w:rPr>
          <w:rFonts w:ascii="Neue Haas Grotesk Text Pro" w:hAnsi="Neue Haas Grotesk Text Pro"/>
          <w:sz w:val="19"/>
          <w:szCs w:val="19"/>
        </w:rPr>
        <w:t>__________</w:t>
      </w:r>
      <w:r w:rsidR="00443E3D">
        <w:rPr>
          <w:rFonts w:ascii="Neue Haas Grotesk Text Pro" w:hAnsi="Neue Haas Grotesk Text Pro"/>
          <w:sz w:val="19"/>
          <w:szCs w:val="19"/>
        </w:rPr>
        <w:t xml:space="preserve"> </w:t>
      </w:r>
      <w:r w:rsidR="00443E3D">
        <w:rPr>
          <w:rFonts w:ascii="Neue Haas Grotesk Text Pro" w:hAnsi="Neue Haas Grotesk Text Pro"/>
          <w:sz w:val="19"/>
          <w:szCs w:val="19"/>
        </w:rPr>
        <w:tab/>
      </w:r>
      <w:r w:rsidR="00443E3D">
        <w:rPr>
          <w:rFonts w:ascii="Neue Haas Grotesk Text Pro" w:hAnsi="Neue Haas Grotesk Text Pro"/>
          <w:sz w:val="19"/>
          <w:szCs w:val="19"/>
        </w:rPr>
        <w:tab/>
      </w:r>
      <w:r w:rsidR="00443E3D">
        <w:rPr>
          <w:rFonts w:ascii="Neue Haas Grotesk Text Pro" w:hAnsi="Neue Haas Grotesk Text Pro"/>
          <w:sz w:val="19"/>
          <w:szCs w:val="19"/>
        </w:rPr>
        <w:tab/>
      </w:r>
      <w:r w:rsidR="00443E3D">
        <w:rPr>
          <w:rFonts w:ascii="Neue Haas Grotesk Text Pro" w:hAnsi="Neue Haas Grotesk Text Pro"/>
          <w:sz w:val="19"/>
          <w:szCs w:val="19"/>
        </w:rPr>
        <w:tab/>
      </w:r>
      <w:r w:rsidR="00443E3D">
        <w:rPr>
          <w:rFonts w:ascii="Neue Haas Grotesk Text Pro" w:hAnsi="Neue Haas Grotesk Text Pro"/>
          <w:sz w:val="19"/>
          <w:szCs w:val="19"/>
        </w:rPr>
        <w:tab/>
      </w:r>
      <w:r w:rsidRPr="006738C5">
        <w:rPr>
          <w:rFonts w:ascii="Neue Haas Grotesk Text Pro" w:hAnsi="Neue Haas Grotesk Text Pro"/>
          <w:sz w:val="19"/>
          <w:szCs w:val="19"/>
        </w:rPr>
        <w:t>_____________________</w:t>
      </w:r>
      <w:r w:rsidR="00FB64A1">
        <w:rPr>
          <w:rFonts w:ascii="Neue Haas Grotesk Text Pro" w:hAnsi="Neue Haas Grotesk Text Pro"/>
          <w:sz w:val="19"/>
          <w:szCs w:val="19"/>
        </w:rPr>
        <w:t>_____</w:t>
      </w:r>
      <w:r w:rsidRPr="006738C5">
        <w:rPr>
          <w:rFonts w:ascii="Neue Haas Grotesk Text Pro" w:hAnsi="Neue Haas Grotesk Text Pro"/>
          <w:sz w:val="19"/>
          <w:szCs w:val="19"/>
        </w:rPr>
        <w:t>____</w:t>
      </w:r>
      <w:r w:rsidRPr="006738C5">
        <w:rPr>
          <w:rFonts w:ascii="Neue Haas Grotesk Text Pro" w:hAnsi="Neue Haas Grotesk Text Pro"/>
          <w:sz w:val="19"/>
          <w:szCs w:val="19"/>
        </w:rPr>
        <w:br/>
      </w:r>
      <w:r w:rsidR="00443E3D">
        <w:rPr>
          <w:rFonts w:ascii="Neue Haas Grotesk Text Pro" w:hAnsi="Neue Haas Grotesk Text Pro"/>
          <w:sz w:val="19"/>
          <w:szCs w:val="19"/>
        </w:rPr>
        <w:t xml:space="preserve">    z</w:t>
      </w:r>
      <w:r w:rsidR="00443E3D" w:rsidRPr="006738C5">
        <w:rPr>
          <w:rFonts w:ascii="Neue Haas Grotesk Text Pro" w:hAnsi="Neue Haas Grotesk Text Pro"/>
          <w:sz w:val="19"/>
          <w:szCs w:val="19"/>
        </w:rPr>
        <w:t xml:space="preserve">a </w:t>
      </w:r>
      <w:proofErr w:type="spellStart"/>
      <w:r w:rsidR="00443E3D" w:rsidRPr="006738C5">
        <w:rPr>
          <w:rFonts w:ascii="Neue Haas Grotesk Text Pro" w:hAnsi="Neue Haas Grotesk Text Pro"/>
          <w:sz w:val="19"/>
          <w:szCs w:val="19"/>
        </w:rPr>
        <w:t>Poskytovatele</w:t>
      </w:r>
      <w:proofErr w:type="spellEnd"/>
      <w:r w:rsidR="00443E3D">
        <w:rPr>
          <w:rFonts w:ascii="Neue Haas Grotesk Text Pro" w:hAnsi="Neue Haas Grotesk Text Pro"/>
          <w:sz w:val="19"/>
          <w:szCs w:val="19"/>
        </w:rPr>
        <w:tab/>
      </w:r>
      <w:r w:rsidR="00443E3D">
        <w:rPr>
          <w:rFonts w:ascii="Neue Haas Grotesk Text Pro" w:hAnsi="Neue Haas Grotesk Text Pro"/>
          <w:sz w:val="19"/>
          <w:szCs w:val="19"/>
        </w:rPr>
        <w:tab/>
      </w:r>
      <w:r w:rsidR="00443E3D">
        <w:rPr>
          <w:rFonts w:ascii="Neue Haas Grotesk Text Pro" w:hAnsi="Neue Haas Grotesk Text Pro"/>
          <w:sz w:val="19"/>
          <w:szCs w:val="19"/>
        </w:rPr>
        <w:tab/>
      </w:r>
      <w:r w:rsidR="00443E3D">
        <w:rPr>
          <w:rFonts w:ascii="Neue Haas Grotesk Text Pro" w:hAnsi="Neue Haas Grotesk Text Pro"/>
          <w:sz w:val="19"/>
          <w:szCs w:val="19"/>
        </w:rPr>
        <w:tab/>
      </w:r>
      <w:r w:rsidR="00443E3D">
        <w:rPr>
          <w:rFonts w:ascii="Neue Haas Grotesk Text Pro" w:hAnsi="Neue Haas Grotesk Text Pro"/>
          <w:sz w:val="19"/>
          <w:szCs w:val="19"/>
        </w:rPr>
        <w:tab/>
        <w:t xml:space="preserve">         </w:t>
      </w:r>
      <w:r w:rsidR="00FB64A1">
        <w:rPr>
          <w:rFonts w:ascii="Neue Haas Grotesk Text Pro" w:hAnsi="Neue Haas Grotesk Text Pro"/>
          <w:sz w:val="19"/>
          <w:szCs w:val="19"/>
        </w:rPr>
        <w:t xml:space="preserve">              </w:t>
      </w:r>
      <w:r w:rsidR="00443E3D">
        <w:rPr>
          <w:rFonts w:ascii="Neue Haas Grotesk Text Pro" w:hAnsi="Neue Haas Grotesk Text Pro"/>
          <w:sz w:val="19"/>
          <w:szCs w:val="19"/>
        </w:rPr>
        <w:t xml:space="preserve">za </w:t>
      </w:r>
      <w:proofErr w:type="spellStart"/>
      <w:r w:rsidR="00443E3D">
        <w:rPr>
          <w:rFonts w:ascii="Neue Haas Grotesk Text Pro" w:hAnsi="Neue Haas Grotesk Text Pro"/>
          <w:sz w:val="19"/>
          <w:szCs w:val="19"/>
        </w:rPr>
        <w:t>Nabyvatele</w:t>
      </w:r>
      <w:proofErr w:type="spellEnd"/>
    </w:p>
    <w:p w14:paraId="214A23B8" w14:textId="5200894D" w:rsidR="00705319" w:rsidRPr="006738C5" w:rsidRDefault="00FB64A1" w:rsidP="00705319">
      <w:pPr>
        <w:spacing w:after="0"/>
        <w:rPr>
          <w:rFonts w:ascii="Neue Haas Grotesk Text Pro" w:hAnsi="Neue Haas Grotesk Text Pro"/>
          <w:sz w:val="19"/>
          <w:szCs w:val="19"/>
        </w:rPr>
      </w:pPr>
      <w:r>
        <w:rPr>
          <w:rFonts w:ascii="Neue Haas Grotesk Text Pro" w:hAnsi="Neue Haas Grotesk Text Pro"/>
          <w:sz w:val="19"/>
          <w:szCs w:val="19"/>
        </w:rPr>
        <w:t xml:space="preserve">MUDr. Martin Kuba, </w:t>
      </w:r>
      <w:proofErr w:type="spellStart"/>
      <w:r>
        <w:rPr>
          <w:rFonts w:ascii="Neue Haas Grotesk Text Pro" w:hAnsi="Neue Haas Grotesk Text Pro"/>
          <w:sz w:val="19"/>
          <w:szCs w:val="19"/>
        </w:rPr>
        <w:t>hejtman</w:t>
      </w:r>
      <w:proofErr w:type="spellEnd"/>
      <w:r w:rsidR="006B0EA0">
        <w:rPr>
          <w:rFonts w:ascii="Neue Haas Grotesk Text Pro" w:hAnsi="Neue Haas Grotesk Text Pro"/>
          <w:sz w:val="19"/>
          <w:szCs w:val="19"/>
        </w:rPr>
        <w:tab/>
      </w:r>
      <w:r w:rsidR="006B0EA0">
        <w:rPr>
          <w:rFonts w:ascii="Neue Haas Grotesk Text Pro" w:hAnsi="Neue Haas Grotesk Text Pro"/>
          <w:sz w:val="19"/>
          <w:szCs w:val="19"/>
        </w:rPr>
        <w:tab/>
      </w:r>
      <w:r w:rsidR="006B0EA0">
        <w:rPr>
          <w:rFonts w:ascii="Neue Haas Grotesk Text Pro" w:hAnsi="Neue Haas Grotesk Text Pro"/>
          <w:sz w:val="19"/>
          <w:szCs w:val="19"/>
        </w:rPr>
        <w:tab/>
      </w:r>
      <w:r w:rsidR="006B0EA0">
        <w:rPr>
          <w:rFonts w:ascii="Neue Haas Grotesk Text Pro" w:hAnsi="Neue Haas Grotesk Text Pro"/>
          <w:sz w:val="19"/>
          <w:szCs w:val="19"/>
        </w:rPr>
        <w:tab/>
      </w:r>
      <w:r w:rsidR="006B0EA0">
        <w:rPr>
          <w:rFonts w:ascii="Neue Haas Grotesk Text Pro" w:hAnsi="Neue Haas Grotesk Text Pro"/>
          <w:sz w:val="19"/>
          <w:szCs w:val="19"/>
        </w:rPr>
        <w:tab/>
      </w:r>
      <w:r w:rsidR="006B0EA0" w:rsidRPr="006B0EA0">
        <w:rPr>
          <w:rFonts w:ascii="Neue Haas Grotesk Text Pro" w:hAnsi="Neue Haas Grotesk Text Pro"/>
          <w:sz w:val="19"/>
          <w:szCs w:val="19"/>
          <w:highlight w:val="yellow"/>
        </w:rPr>
        <w:t>XXXXXXXXXXXXXXXXX</w:t>
      </w:r>
    </w:p>
    <w:sectPr w:rsidR="00705319" w:rsidRPr="006738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4C73C1"/>
    <w:multiLevelType w:val="hybridMultilevel"/>
    <w:tmpl w:val="46164FFE"/>
    <w:lvl w:ilvl="0" w:tplc="FFFFFFF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E46A6"/>
    <w:multiLevelType w:val="hybridMultilevel"/>
    <w:tmpl w:val="46164FFE"/>
    <w:lvl w:ilvl="0" w:tplc="0B40F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757AB"/>
    <w:multiLevelType w:val="hybridMultilevel"/>
    <w:tmpl w:val="46164FFE"/>
    <w:lvl w:ilvl="0" w:tplc="FFFFFFF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827B8"/>
    <w:multiLevelType w:val="hybridMultilevel"/>
    <w:tmpl w:val="46164FFE"/>
    <w:lvl w:ilvl="0" w:tplc="FFFFFFF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473C7"/>
    <w:multiLevelType w:val="hybridMultilevel"/>
    <w:tmpl w:val="B6C8D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856D3"/>
    <w:multiLevelType w:val="hybridMultilevel"/>
    <w:tmpl w:val="6A466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C7D85"/>
    <w:multiLevelType w:val="hybridMultilevel"/>
    <w:tmpl w:val="46164FFE"/>
    <w:lvl w:ilvl="0" w:tplc="FFFFFFF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A2045"/>
    <w:multiLevelType w:val="hybridMultilevel"/>
    <w:tmpl w:val="46164FFE"/>
    <w:lvl w:ilvl="0" w:tplc="FFFFFFF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1414C"/>
    <w:multiLevelType w:val="hybridMultilevel"/>
    <w:tmpl w:val="8F961900"/>
    <w:lvl w:ilvl="0" w:tplc="0B40F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4544B"/>
    <w:multiLevelType w:val="hybridMultilevel"/>
    <w:tmpl w:val="46164FFE"/>
    <w:lvl w:ilvl="0" w:tplc="FFFFFFF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A044A"/>
    <w:multiLevelType w:val="hybridMultilevel"/>
    <w:tmpl w:val="A54E2CBA"/>
    <w:lvl w:ilvl="0" w:tplc="633EAFF4">
      <w:start w:val="5"/>
      <w:numFmt w:val="upperRoman"/>
      <w:lvlText w:val="%1."/>
      <w:lvlJc w:val="left"/>
      <w:pPr>
        <w:ind w:left="145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533F71D3"/>
    <w:multiLevelType w:val="hybridMultilevel"/>
    <w:tmpl w:val="2F74F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35EED"/>
    <w:multiLevelType w:val="hybridMultilevel"/>
    <w:tmpl w:val="46164FFE"/>
    <w:lvl w:ilvl="0" w:tplc="FFFFFFF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062D0"/>
    <w:multiLevelType w:val="hybridMultilevel"/>
    <w:tmpl w:val="46164FFE"/>
    <w:lvl w:ilvl="0" w:tplc="FFFFFFF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A1D6F"/>
    <w:multiLevelType w:val="hybridMultilevel"/>
    <w:tmpl w:val="4328AB32"/>
    <w:lvl w:ilvl="0" w:tplc="0405000F">
      <w:start w:val="1"/>
      <w:numFmt w:val="decimal"/>
      <w:lvlText w:val="%1."/>
      <w:lvlJc w:val="left"/>
      <w:pPr>
        <w:ind w:left="219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4" w15:restartNumberingAfterBreak="0">
    <w:nsid w:val="6FD46666"/>
    <w:multiLevelType w:val="hybridMultilevel"/>
    <w:tmpl w:val="46164FFE"/>
    <w:lvl w:ilvl="0" w:tplc="FFFFFFF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54F15"/>
    <w:multiLevelType w:val="hybridMultilevel"/>
    <w:tmpl w:val="46164FFE"/>
    <w:lvl w:ilvl="0" w:tplc="FFFFFFF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74F4F"/>
    <w:multiLevelType w:val="hybridMultilevel"/>
    <w:tmpl w:val="46164FFE"/>
    <w:lvl w:ilvl="0" w:tplc="FFFFFFF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61A3E"/>
    <w:multiLevelType w:val="hybridMultilevel"/>
    <w:tmpl w:val="C2362AE2"/>
    <w:lvl w:ilvl="0" w:tplc="0B40F5B4">
      <w:start w:val="1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num w:numId="1" w16cid:durableId="1059791990">
    <w:abstractNumId w:val="8"/>
  </w:num>
  <w:num w:numId="2" w16cid:durableId="919870081">
    <w:abstractNumId w:val="6"/>
  </w:num>
  <w:num w:numId="3" w16cid:durableId="812646702">
    <w:abstractNumId w:val="5"/>
  </w:num>
  <w:num w:numId="4" w16cid:durableId="650795731">
    <w:abstractNumId w:val="4"/>
  </w:num>
  <w:num w:numId="5" w16cid:durableId="1637446377">
    <w:abstractNumId w:val="7"/>
  </w:num>
  <w:num w:numId="6" w16cid:durableId="53430182">
    <w:abstractNumId w:val="3"/>
  </w:num>
  <w:num w:numId="7" w16cid:durableId="661155140">
    <w:abstractNumId w:val="2"/>
  </w:num>
  <w:num w:numId="8" w16cid:durableId="521170010">
    <w:abstractNumId w:val="1"/>
  </w:num>
  <w:num w:numId="9" w16cid:durableId="345375219">
    <w:abstractNumId w:val="0"/>
  </w:num>
  <w:num w:numId="10" w16cid:durableId="8945083">
    <w:abstractNumId w:val="14"/>
  </w:num>
  <w:num w:numId="11" w16cid:durableId="1842967920">
    <w:abstractNumId w:val="20"/>
  </w:num>
  <w:num w:numId="12" w16cid:durableId="365059438">
    <w:abstractNumId w:val="13"/>
  </w:num>
  <w:num w:numId="13" w16cid:durableId="46757939">
    <w:abstractNumId w:val="17"/>
  </w:num>
  <w:num w:numId="14" w16cid:durableId="1133060998">
    <w:abstractNumId w:val="10"/>
  </w:num>
  <w:num w:numId="15" w16cid:durableId="519976907">
    <w:abstractNumId w:val="19"/>
  </w:num>
  <w:num w:numId="16" w16cid:durableId="398869434">
    <w:abstractNumId w:val="23"/>
  </w:num>
  <w:num w:numId="17" w16cid:durableId="1029532101">
    <w:abstractNumId w:val="27"/>
  </w:num>
  <w:num w:numId="18" w16cid:durableId="816918289">
    <w:abstractNumId w:val="16"/>
  </w:num>
  <w:num w:numId="19" w16cid:durableId="2027780467">
    <w:abstractNumId w:val="11"/>
  </w:num>
  <w:num w:numId="20" w16cid:durableId="167330494">
    <w:abstractNumId w:val="22"/>
  </w:num>
  <w:num w:numId="21" w16cid:durableId="2053726945">
    <w:abstractNumId w:val="12"/>
  </w:num>
  <w:num w:numId="22" w16cid:durableId="499856849">
    <w:abstractNumId w:val="25"/>
  </w:num>
  <w:num w:numId="23" w16cid:durableId="1907257523">
    <w:abstractNumId w:val="21"/>
  </w:num>
  <w:num w:numId="24" w16cid:durableId="305938925">
    <w:abstractNumId w:val="18"/>
  </w:num>
  <w:num w:numId="25" w16cid:durableId="554777116">
    <w:abstractNumId w:val="24"/>
  </w:num>
  <w:num w:numId="26" w16cid:durableId="1442608928">
    <w:abstractNumId w:val="26"/>
  </w:num>
  <w:num w:numId="27" w16cid:durableId="530339449">
    <w:abstractNumId w:val="15"/>
  </w:num>
  <w:num w:numId="28" w16cid:durableId="182860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63E"/>
    <w:rsid w:val="00020744"/>
    <w:rsid w:val="00034616"/>
    <w:rsid w:val="000358B6"/>
    <w:rsid w:val="0006063C"/>
    <w:rsid w:val="00065DE2"/>
    <w:rsid w:val="00076AB7"/>
    <w:rsid w:val="00077261"/>
    <w:rsid w:val="0008508F"/>
    <w:rsid w:val="00086DEA"/>
    <w:rsid w:val="00134EC4"/>
    <w:rsid w:val="00140ECF"/>
    <w:rsid w:val="0015074B"/>
    <w:rsid w:val="001609EE"/>
    <w:rsid w:val="00165496"/>
    <w:rsid w:val="001F2925"/>
    <w:rsid w:val="001F4C45"/>
    <w:rsid w:val="00210824"/>
    <w:rsid w:val="0021253B"/>
    <w:rsid w:val="00215154"/>
    <w:rsid w:val="00226C79"/>
    <w:rsid w:val="0024611E"/>
    <w:rsid w:val="00253925"/>
    <w:rsid w:val="002630EB"/>
    <w:rsid w:val="002712C7"/>
    <w:rsid w:val="0029639D"/>
    <w:rsid w:val="002C0D9B"/>
    <w:rsid w:val="002E6238"/>
    <w:rsid w:val="00320E44"/>
    <w:rsid w:val="00326F90"/>
    <w:rsid w:val="00345E03"/>
    <w:rsid w:val="00386B7B"/>
    <w:rsid w:val="003A75B8"/>
    <w:rsid w:val="003B660E"/>
    <w:rsid w:val="003C77CA"/>
    <w:rsid w:val="003D793A"/>
    <w:rsid w:val="003E0969"/>
    <w:rsid w:val="00443E3D"/>
    <w:rsid w:val="004A51E0"/>
    <w:rsid w:val="004C1B1B"/>
    <w:rsid w:val="00532FC2"/>
    <w:rsid w:val="005835D8"/>
    <w:rsid w:val="00654CA9"/>
    <w:rsid w:val="006738C5"/>
    <w:rsid w:val="006954E9"/>
    <w:rsid w:val="006B0EA0"/>
    <w:rsid w:val="006F2608"/>
    <w:rsid w:val="006F6514"/>
    <w:rsid w:val="00705319"/>
    <w:rsid w:val="0071447C"/>
    <w:rsid w:val="007201FD"/>
    <w:rsid w:val="00721AA2"/>
    <w:rsid w:val="00753975"/>
    <w:rsid w:val="00791AFA"/>
    <w:rsid w:val="007932E0"/>
    <w:rsid w:val="007E0155"/>
    <w:rsid w:val="007E1E37"/>
    <w:rsid w:val="007F547C"/>
    <w:rsid w:val="00805C52"/>
    <w:rsid w:val="00827B85"/>
    <w:rsid w:val="0088535E"/>
    <w:rsid w:val="00886A22"/>
    <w:rsid w:val="008A140C"/>
    <w:rsid w:val="008B1977"/>
    <w:rsid w:val="008B27EC"/>
    <w:rsid w:val="0091201D"/>
    <w:rsid w:val="00956A79"/>
    <w:rsid w:val="00960044"/>
    <w:rsid w:val="00991A6C"/>
    <w:rsid w:val="00992234"/>
    <w:rsid w:val="00992E37"/>
    <w:rsid w:val="009A437B"/>
    <w:rsid w:val="009D1494"/>
    <w:rsid w:val="00A07C80"/>
    <w:rsid w:val="00A517D2"/>
    <w:rsid w:val="00A81A99"/>
    <w:rsid w:val="00AA1D8D"/>
    <w:rsid w:val="00AB7626"/>
    <w:rsid w:val="00AF3688"/>
    <w:rsid w:val="00B13FB4"/>
    <w:rsid w:val="00B47730"/>
    <w:rsid w:val="00BA0F99"/>
    <w:rsid w:val="00BC47EB"/>
    <w:rsid w:val="00BC6CBE"/>
    <w:rsid w:val="00BE1607"/>
    <w:rsid w:val="00C25D81"/>
    <w:rsid w:val="00C25D94"/>
    <w:rsid w:val="00C336B1"/>
    <w:rsid w:val="00C412BA"/>
    <w:rsid w:val="00C50CC0"/>
    <w:rsid w:val="00CA065D"/>
    <w:rsid w:val="00CA3935"/>
    <w:rsid w:val="00CA49E7"/>
    <w:rsid w:val="00CB0664"/>
    <w:rsid w:val="00D00D09"/>
    <w:rsid w:val="00D10B95"/>
    <w:rsid w:val="00D87A81"/>
    <w:rsid w:val="00D93294"/>
    <w:rsid w:val="00D9448D"/>
    <w:rsid w:val="00DB283F"/>
    <w:rsid w:val="00E03A0C"/>
    <w:rsid w:val="00E10ACE"/>
    <w:rsid w:val="00E44A91"/>
    <w:rsid w:val="00EB5F77"/>
    <w:rsid w:val="00EE174C"/>
    <w:rsid w:val="00EE588B"/>
    <w:rsid w:val="00F02003"/>
    <w:rsid w:val="00F061C5"/>
    <w:rsid w:val="00F113FF"/>
    <w:rsid w:val="00F445A7"/>
    <w:rsid w:val="00F4700B"/>
    <w:rsid w:val="00F7419C"/>
    <w:rsid w:val="00F816C4"/>
    <w:rsid w:val="00FA2DF9"/>
    <w:rsid w:val="00FB23A4"/>
    <w:rsid w:val="00FB64A1"/>
    <w:rsid w:val="00FC693F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19317"/>
  <w14:defaultImageDpi w14:val="300"/>
  <w15:docId w15:val="{EE231650-745A-4F02-8037-87E2498B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956A7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Císlerová Jaroslava</cp:lastModifiedBy>
  <cp:revision>2</cp:revision>
  <cp:lastPrinted>2025-04-23T08:35:00Z</cp:lastPrinted>
  <dcterms:created xsi:type="dcterms:W3CDTF">2025-09-04T07:54:00Z</dcterms:created>
  <dcterms:modified xsi:type="dcterms:W3CDTF">2025-09-04T07:54:00Z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